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64F2" w:rsidRDefault="008064F2" w:rsidP="005C5BF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tr-TR"/>
        </w:rPr>
      </w:pPr>
      <w:r>
        <w:rPr>
          <w:rFonts w:ascii="Times New Roman" w:hAnsi="Times New Roman" w:cs="Times New Roman"/>
          <w:b/>
          <w:sz w:val="24"/>
          <w:lang w:val="tr-TR"/>
        </w:rPr>
        <w:t>ADIYAMAN ÜNİVERSİTESİ</w:t>
      </w:r>
    </w:p>
    <w:p w:rsidR="00023382" w:rsidRPr="000B09CE" w:rsidRDefault="008064F2" w:rsidP="005C5BF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tr-TR"/>
        </w:rPr>
      </w:pPr>
      <w:proofErr w:type="gramStart"/>
      <w:r>
        <w:rPr>
          <w:rFonts w:ascii="Times New Roman" w:hAnsi="Times New Roman" w:cs="Times New Roman"/>
          <w:b/>
          <w:sz w:val="24"/>
          <w:lang w:val="tr-TR"/>
        </w:rPr>
        <w:t>......................................</w:t>
      </w:r>
      <w:proofErr w:type="gramEnd"/>
      <w:r w:rsidR="00C01875" w:rsidRPr="000B09CE">
        <w:rPr>
          <w:rFonts w:ascii="Times New Roman" w:hAnsi="Times New Roman" w:cs="Times New Roman"/>
          <w:b/>
          <w:sz w:val="24"/>
          <w:lang w:val="tr-TR"/>
        </w:rPr>
        <w:t>KANTİN</w:t>
      </w:r>
      <w:r w:rsidR="005C5BF6" w:rsidRPr="000B09CE">
        <w:rPr>
          <w:rFonts w:ascii="Times New Roman" w:hAnsi="Times New Roman" w:cs="Times New Roman"/>
          <w:b/>
          <w:sz w:val="24"/>
          <w:lang w:val="tr-TR"/>
        </w:rPr>
        <w:t>İ</w:t>
      </w:r>
      <w:r w:rsidR="00C01875" w:rsidRPr="000B09CE">
        <w:rPr>
          <w:rFonts w:ascii="Times New Roman" w:hAnsi="Times New Roman" w:cs="Times New Roman"/>
          <w:b/>
          <w:sz w:val="24"/>
          <w:lang w:val="tr-TR"/>
        </w:rPr>
        <w:t xml:space="preserve"> </w:t>
      </w:r>
      <w:r>
        <w:rPr>
          <w:rFonts w:ascii="Times New Roman" w:hAnsi="Times New Roman" w:cs="Times New Roman"/>
          <w:b/>
          <w:sz w:val="24"/>
          <w:lang w:val="tr-TR"/>
        </w:rPr>
        <w:t>/</w:t>
      </w:r>
      <w:r w:rsidRPr="008064F2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KAFETARYA</w:t>
      </w:r>
    </w:p>
    <w:p w:rsidR="005C5BF6" w:rsidRPr="005C5BF6" w:rsidRDefault="005C5BF6" w:rsidP="005C5BF6">
      <w:pPr>
        <w:spacing w:after="0" w:line="240" w:lineRule="auto"/>
        <w:rPr>
          <w:rFonts w:ascii="Times New Roman" w:hAnsi="Times New Roman" w:cs="Times New Roman"/>
          <w:b/>
          <w:lang w:val="tr-TR"/>
        </w:rPr>
      </w:pP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3164"/>
        <w:gridCol w:w="7636"/>
      </w:tblGrid>
      <w:tr w:rsidR="00030237" w:rsidRPr="005C5BF6" w:rsidTr="000F5345">
        <w:trPr>
          <w:trHeight w:val="20"/>
        </w:trPr>
        <w:tc>
          <w:tcPr>
            <w:tcW w:w="500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30237" w:rsidRPr="005C5BF6" w:rsidRDefault="00030237" w:rsidP="000F5345">
            <w:pPr>
              <w:spacing w:line="360" w:lineRule="auto"/>
              <w:rPr>
                <w:rFonts w:ascii="Times New Roman" w:hAnsi="Times New Roman" w:cs="Times New Roman"/>
                <w:b/>
                <w:lang w:val="tr-TR"/>
              </w:rPr>
            </w:pPr>
            <w:r w:rsidRPr="005C5BF6">
              <w:rPr>
                <w:rFonts w:ascii="Times New Roman" w:hAnsi="Times New Roman" w:cs="Times New Roman"/>
                <w:b/>
                <w:lang w:val="tr-TR"/>
              </w:rPr>
              <w:t>1. Genel Bilgiler</w:t>
            </w:r>
          </w:p>
        </w:tc>
      </w:tr>
      <w:tr w:rsidR="00030237" w:rsidRPr="005C5BF6" w:rsidTr="008064F2">
        <w:trPr>
          <w:trHeight w:val="454"/>
        </w:trPr>
        <w:tc>
          <w:tcPr>
            <w:tcW w:w="1465" w:type="pct"/>
            <w:tcBorders>
              <w:top w:val="single" w:sz="4" w:space="0" w:color="auto"/>
            </w:tcBorders>
            <w:vAlign w:val="center"/>
          </w:tcPr>
          <w:p w:rsidR="00030237" w:rsidRPr="000B09CE" w:rsidRDefault="00030237" w:rsidP="008064F2">
            <w:pPr>
              <w:spacing w:line="360" w:lineRule="auto"/>
              <w:rPr>
                <w:rFonts w:ascii="Times New Roman" w:hAnsi="Times New Roman" w:cs="Times New Roman"/>
                <w:b/>
                <w:lang w:val="tr-TR"/>
              </w:rPr>
            </w:pPr>
            <w:r w:rsidRPr="000B09CE">
              <w:rPr>
                <w:rFonts w:ascii="Times New Roman" w:hAnsi="Times New Roman" w:cs="Times New Roman"/>
                <w:b/>
                <w:lang w:val="tr-TR"/>
              </w:rPr>
              <w:t>Kurum Adı</w:t>
            </w:r>
          </w:p>
        </w:tc>
        <w:tc>
          <w:tcPr>
            <w:tcW w:w="3535" w:type="pct"/>
            <w:tcBorders>
              <w:top w:val="single" w:sz="4" w:space="0" w:color="auto"/>
            </w:tcBorders>
            <w:vAlign w:val="center"/>
          </w:tcPr>
          <w:p w:rsidR="00030237" w:rsidRPr="005C5BF6" w:rsidRDefault="00030237" w:rsidP="000F5345">
            <w:pPr>
              <w:spacing w:line="360" w:lineRule="auto"/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030237" w:rsidRPr="005C5BF6" w:rsidTr="008064F2">
        <w:trPr>
          <w:trHeight w:val="454"/>
        </w:trPr>
        <w:tc>
          <w:tcPr>
            <w:tcW w:w="1465" w:type="pct"/>
            <w:vAlign w:val="center"/>
          </w:tcPr>
          <w:p w:rsidR="00030237" w:rsidRPr="000B09CE" w:rsidRDefault="00030237" w:rsidP="008064F2">
            <w:pPr>
              <w:spacing w:line="360" w:lineRule="auto"/>
              <w:rPr>
                <w:rFonts w:ascii="Times New Roman" w:hAnsi="Times New Roman" w:cs="Times New Roman"/>
                <w:b/>
                <w:lang w:val="tr-TR"/>
              </w:rPr>
            </w:pPr>
            <w:r w:rsidRPr="000B09CE">
              <w:rPr>
                <w:rFonts w:ascii="Times New Roman" w:hAnsi="Times New Roman" w:cs="Times New Roman"/>
                <w:b/>
                <w:lang w:val="tr-TR"/>
              </w:rPr>
              <w:t>Kantin Adı / No</w:t>
            </w:r>
          </w:p>
        </w:tc>
        <w:tc>
          <w:tcPr>
            <w:tcW w:w="3535" w:type="pct"/>
            <w:vAlign w:val="center"/>
          </w:tcPr>
          <w:p w:rsidR="00030237" w:rsidRPr="005C5BF6" w:rsidRDefault="00030237" w:rsidP="000F5345">
            <w:pPr>
              <w:spacing w:line="360" w:lineRule="auto"/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030237" w:rsidRPr="005C5BF6" w:rsidTr="008064F2">
        <w:trPr>
          <w:trHeight w:val="454"/>
        </w:trPr>
        <w:tc>
          <w:tcPr>
            <w:tcW w:w="1465" w:type="pct"/>
            <w:vAlign w:val="center"/>
          </w:tcPr>
          <w:p w:rsidR="00030237" w:rsidRPr="000B09CE" w:rsidRDefault="00030237" w:rsidP="008064F2">
            <w:pPr>
              <w:spacing w:line="360" w:lineRule="auto"/>
              <w:rPr>
                <w:rFonts w:ascii="Times New Roman" w:hAnsi="Times New Roman" w:cs="Times New Roman"/>
                <w:b/>
                <w:lang w:val="tr-TR"/>
              </w:rPr>
            </w:pPr>
            <w:r w:rsidRPr="000B09CE">
              <w:rPr>
                <w:rFonts w:ascii="Times New Roman" w:hAnsi="Times New Roman" w:cs="Times New Roman"/>
                <w:b/>
                <w:lang w:val="tr-TR"/>
              </w:rPr>
              <w:t>Kantin İşletmecisi (Adı Soyadı)</w:t>
            </w:r>
          </w:p>
        </w:tc>
        <w:tc>
          <w:tcPr>
            <w:tcW w:w="3535" w:type="pct"/>
            <w:vAlign w:val="center"/>
          </w:tcPr>
          <w:p w:rsidR="00030237" w:rsidRPr="005C5BF6" w:rsidRDefault="00030237" w:rsidP="000F5345">
            <w:pPr>
              <w:spacing w:line="360" w:lineRule="auto"/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030237" w:rsidRPr="005C5BF6" w:rsidTr="008064F2">
        <w:trPr>
          <w:trHeight w:val="454"/>
        </w:trPr>
        <w:tc>
          <w:tcPr>
            <w:tcW w:w="1465" w:type="pct"/>
            <w:vAlign w:val="center"/>
          </w:tcPr>
          <w:p w:rsidR="00030237" w:rsidRPr="000B09CE" w:rsidRDefault="00030237" w:rsidP="008064F2">
            <w:pPr>
              <w:spacing w:line="360" w:lineRule="auto"/>
              <w:rPr>
                <w:rFonts w:ascii="Times New Roman" w:hAnsi="Times New Roman" w:cs="Times New Roman"/>
                <w:b/>
                <w:lang w:val="tr-TR"/>
              </w:rPr>
            </w:pPr>
            <w:r w:rsidRPr="000B09CE">
              <w:rPr>
                <w:rFonts w:ascii="Times New Roman" w:hAnsi="Times New Roman" w:cs="Times New Roman"/>
                <w:b/>
                <w:lang w:val="tr-TR"/>
              </w:rPr>
              <w:t>Denetim Tarihi</w:t>
            </w:r>
          </w:p>
        </w:tc>
        <w:tc>
          <w:tcPr>
            <w:tcW w:w="3535" w:type="pct"/>
            <w:vAlign w:val="center"/>
          </w:tcPr>
          <w:p w:rsidR="00030237" w:rsidRPr="005C5BF6" w:rsidRDefault="00030237" w:rsidP="000F5345">
            <w:pPr>
              <w:spacing w:line="360" w:lineRule="auto"/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0B09CE" w:rsidRPr="005C5BF6" w:rsidTr="008064F2">
        <w:trPr>
          <w:trHeight w:val="454"/>
        </w:trPr>
        <w:tc>
          <w:tcPr>
            <w:tcW w:w="1465" w:type="pct"/>
            <w:vAlign w:val="center"/>
          </w:tcPr>
          <w:p w:rsidR="000B09CE" w:rsidRPr="000B09CE" w:rsidRDefault="000B09CE" w:rsidP="008064F2">
            <w:pPr>
              <w:spacing w:line="360" w:lineRule="auto"/>
              <w:rPr>
                <w:rFonts w:ascii="Times New Roman" w:hAnsi="Times New Roman" w:cs="Times New Roman"/>
                <w:b/>
                <w:lang w:val="tr-TR"/>
              </w:rPr>
            </w:pPr>
            <w:r w:rsidRPr="000B09CE">
              <w:rPr>
                <w:rFonts w:ascii="Times New Roman" w:hAnsi="Times New Roman" w:cs="Times New Roman"/>
                <w:b/>
                <w:lang w:val="tr-TR"/>
              </w:rPr>
              <w:t>Denetim Türü</w:t>
            </w:r>
          </w:p>
        </w:tc>
        <w:tc>
          <w:tcPr>
            <w:tcW w:w="3535" w:type="pct"/>
            <w:vAlign w:val="center"/>
          </w:tcPr>
          <w:p w:rsidR="000B09CE" w:rsidRPr="005C5BF6" w:rsidRDefault="000B09CE" w:rsidP="00B90A9F">
            <w:pPr>
              <w:spacing w:line="360" w:lineRule="auto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MS Gothic" w:eastAsia="MS Gothic" w:hAnsi="MS Gothic" w:cs="MS Gothic"/>
                <w:lang w:val="tr-TR"/>
              </w:rPr>
              <w:t xml:space="preserve">   </w:t>
            </w:r>
            <w:r w:rsidRPr="005C5BF6">
              <w:rPr>
                <w:rFonts w:ascii="MS Gothic" w:eastAsia="MS Gothic" w:hAnsi="MS Gothic" w:cs="MS Gothic" w:hint="eastAsia"/>
                <w:lang w:val="tr-TR"/>
              </w:rPr>
              <w:t>☐</w:t>
            </w:r>
            <w:r w:rsidRPr="005C5BF6">
              <w:rPr>
                <w:rFonts w:ascii="Times New Roman" w:hAnsi="Times New Roman" w:cs="Times New Roman"/>
                <w:lang w:val="tr-TR"/>
              </w:rPr>
              <w:t xml:space="preserve"> Rutin </w:t>
            </w:r>
            <w:r>
              <w:rPr>
                <w:rFonts w:ascii="Times New Roman" w:hAnsi="Times New Roman" w:cs="Times New Roman"/>
                <w:lang w:val="tr-TR"/>
              </w:rPr>
              <w:t xml:space="preserve">         </w:t>
            </w:r>
            <w:r w:rsidRPr="005C5BF6">
              <w:rPr>
                <w:rFonts w:ascii="MS Gothic" w:eastAsia="MS Gothic" w:hAnsi="MS Gothic" w:cs="MS Gothic" w:hint="eastAsia"/>
                <w:lang w:val="tr-TR"/>
              </w:rPr>
              <w:t>☐</w:t>
            </w:r>
            <w:r w:rsidRPr="005C5BF6">
              <w:rPr>
                <w:rFonts w:ascii="Times New Roman" w:hAnsi="Times New Roman" w:cs="Times New Roman"/>
                <w:lang w:val="tr-TR"/>
              </w:rPr>
              <w:t xml:space="preserve"> Şikayet Üzerine </w:t>
            </w:r>
            <w:r>
              <w:rPr>
                <w:rFonts w:ascii="Times New Roman" w:hAnsi="Times New Roman" w:cs="Times New Roman"/>
                <w:lang w:val="tr-TR"/>
              </w:rPr>
              <w:t xml:space="preserve">             </w:t>
            </w:r>
            <w:r w:rsidRPr="005C5BF6">
              <w:rPr>
                <w:rFonts w:ascii="MS Gothic" w:eastAsia="MS Gothic" w:hAnsi="MS Gothic" w:cs="MS Gothic" w:hint="eastAsia"/>
                <w:lang w:val="tr-TR"/>
              </w:rPr>
              <w:t>☐</w:t>
            </w:r>
            <w:r w:rsidRPr="005C5BF6">
              <w:rPr>
                <w:rFonts w:ascii="Times New Roman" w:hAnsi="Times New Roman" w:cs="Times New Roman"/>
                <w:lang w:val="tr-TR"/>
              </w:rPr>
              <w:t xml:space="preserve"> Açılış Öncesi </w:t>
            </w:r>
            <w:r>
              <w:rPr>
                <w:rFonts w:ascii="Times New Roman" w:hAnsi="Times New Roman" w:cs="Times New Roman"/>
                <w:lang w:val="tr-TR"/>
              </w:rPr>
              <w:t xml:space="preserve">             </w:t>
            </w:r>
            <w:r w:rsidRPr="005C5BF6">
              <w:rPr>
                <w:rFonts w:ascii="MS Gothic" w:eastAsia="MS Gothic" w:hAnsi="MS Gothic" w:cs="MS Gothic" w:hint="eastAsia"/>
                <w:lang w:val="tr-TR"/>
              </w:rPr>
              <w:t>☐</w:t>
            </w:r>
            <w:r w:rsidRPr="005C5BF6">
              <w:rPr>
                <w:rFonts w:ascii="Times New Roman" w:hAnsi="Times New Roman" w:cs="Times New Roman"/>
                <w:lang w:val="tr-TR"/>
              </w:rPr>
              <w:t xml:space="preserve"> Diğer</w:t>
            </w:r>
          </w:p>
        </w:tc>
      </w:tr>
    </w:tbl>
    <w:p w:rsidR="00023382" w:rsidRPr="005C5BF6" w:rsidRDefault="00023382" w:rsidP="005C5BF6">
      <w:pPr>
        <w:spacing w:after="0" w:line="240" w:lineRule="auto"/>
        <w:rPr>
          <w:rFonts w:ascii="Times New Roman" w:hAnsi="Times New Roman" w:cs="Times New Roman"/>
          <w:lang w:val="tr-TR"/>
        </w:rPr>
      </w:pPr>
    </w:p>
    <w:tbl>
      <w:tblPr>
        <w:tblStyle w:val="TabloKlavuzu"/>
        <w:tblW w:w="5000" w:type="pct"/>
        <w:tblLayout w:type="fixed"/>
        <w:tblLook w:val="04A0" w:firstRow="1" w:lastRow="0" w:firstColumn="1" w:lastColumn="0" w:noHBand="0" w:noVBand="1"/>
      </w:tblPr>
      <w:tblGrid>
        <w:gridCol w:w="520"/>
        <w:gridCol w:w="117"/>
        <w:gridCol w:w="4607"/>
        <w:gridCol w:w="697"/>
        <w:gridCol w:w="831"/>
        <w:gridCol w:w="6"/>
        <w:gridCol w:w="4012"/>
      </w:tblGrid>
      <w:tr w:rsidR="00030237" w:rsidRPr="005C5BF6" w:rsidTr="008064F2">
        <w:trPr>
          <w:trHeight w:val="567"/>
        </w:trPr>
        <w:tc>
          <w:tcPr>
            <w:tcW w:w="5000" w:type="pct"/>
            <w:gridSpan w:val="7"/>
            <w:vAlign w:val="center"/>
          </w:tcPr>
          <w:p w:rsidR="00030237" w:rsidRPr="008064F2" w:rsidRDefault="00030237" w:rsidP="008064F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  <w:r w:rsidRPr="008064F2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2. Fiziksel ve Hijyenik Koşullar</w:t>
            </w:r>
          </w:p>
        </w:tc>
      </w:tr>
      <w:tr w:rsidR="00B44FC6" w:rsidRPr="005C5BF6" w:rsidTr="008064F2">
        <w:trPr>
          <w:trHeight w:val="454"/>
        </w:trPr>
        <w:tc>
          <w:tcPr>
            <w:tcW w:w="241" w:type="pct"/>
            <w:vAlign w:val="center"/>
          </w:tcPr>
          <w:p w:rsidR="00030237" w:rsidRPr="005C5BF6" w:rsidRDefault="00030237" w:rsidP="000B09CE">
            <w:pPr>
              <w:spacing w:line="276" w:lineRule="auto"/>
              <w:rPr>
                <w:rFonts w:ascii="Times New Roman" w:hAnsi="Times New Roman" w:cs="Times New Roman"/>
                <w:b/>
                <w:lang w:val="tr-TR"/>
              </w:rPr>
            </w:pPr>
            <w:r w:rsidRPr="005C5BF6">
              <w:rPr>
                <w:rFonts w:ascii="Times New Roman" w:hAnsi="Times New Roman" w:cs="Times New Roman"/>
                <w:b/>
                <w:lang w:val="tr-TR"/>
              </w:rPr>
              <w:t>No</w:t>
            </w:r>
          </w:p>
        </w:tc>
        <w:tc>
          <w:tcPr>
            <w:tcW w:w="2189" w:type="pct"/>
            <w:gridSpan w:val="2"/>
            <w:vAlign w:val="center"/>
          </w:tcPr>
          <w:p w:rsidR="00030237" w:rsidRPr="008064F2" w:rsidRDefault="00030237" w:rsidP="008064F2">
            <w:pPr>
              <w:spacing w:line="276" w:lineRule="auto"/>
              <w:rPr>
                <w:rFonts w:ascii="Times New Roman" w:hAnsi="Times New Roman" w:cs="Times New Roman"/>
                <w:b/>
                <w:lang w:val="tr-TR"/>
              </w:rPr>
            </w:pPr>
            <w:r w:rsidRPr="008064F2">
              <w:rPr>
                <w:rFonts w:ascii="Times New Roman" w:hAnsi="Times New Roman" w:cs="Times New Roman"/>
                <w:b/>
                <w:lang w:val="tr-TR"/>
              </w:rPr>
              <w:t>Denetim Kriteri</w:t>
            </w:r>
          </w:p>
        </w:tc>
        <w:tc>
          <w:tcPr>
            <w:tcW w:w="323" w:type="pct"/>
            <w:vAlign w:val="center"/>
          </w:tcPr>
          <w:p w:rsidR="00030237" w:rsidRPr="005C5BF6" w:rsidRDefault="00030237" w:rsidP="000B09CE">
            <w:pPr>
              <w:spacing w:line="276" w:lineRule="auto"/>
              <w:rPr>
                <w:rFonts w:ascii="Times New Roman" w:hAnsi="Times New Roman" w:cs="Times New Roman"/>
                <w:b/>
                <w:lang w:val="tr-TR"/>
              </w:rPr>
            </w:pPr>
            <w:r w:rsidRPr="005C5BF6">
              <w:rPr>
                <w:rFonts w:ascii="Times New Roman" w:hAnsi="Times New Roman" w:cs="Times New Roman"/>
                <w:b/>
                <w:lang w:val="tr-TR"/>
              </w:rPr>
              <w:t>Evet</w:t>
            </w:r>
          </w:p>
        </w:tc>
        <w:tc>
          <w:tcPr>
            <w:tcW w:w="388" w:type="pct"/>
            <w:gridSpan w:val="2"/>
            <w:vAlign w:val="center"/>
          </w:tcPr>
          <w:p w:rsidR="00030237" w:rsidRPr="005C5BF6" w:rsidRDefault="00030237" w:rsidP="000B09CE">
            <w:pPr>
              <w:spacing w:line="276" w:lineRule="auto"/>
              <w:rPr>
                <w:rFonts w:ascii="Times New Roman" w:hAnsi="Times New Roman" w:cs="Times New Roman"/>
                <w:b/>
                <w:lang w:val="tr-TR"/>
              </w:rPr>
            </w:pPr>
            <w:r w:rsidRPr="005C5BF6">
              <w:rPr>
                <w:rFonts w:ascii="Times New Roman" w:hAnsi="Times New Roman" w:cs="Times New Roman"/>
                <w:b/>
                <w:lang w:val="tr-TR"/>
              </w:rPr>
              <w:t>Hayır</w:t>
            </w:r>
          </w:p>
        </w:tc>
        <w:tc>
          <w:tcPr>
            <w:tcW w:w="1859" w:type="pct"/>
            <w:vAlign w:val="center"/>
          </w:tcPr>
          <w:p w:rsidR="00030237" w:rsidRPr="005C5BF6" w:rsidRDefault="00030237" w:rsidP="000B09CE">
            <w:pPr>
              <w:spacing w:line="276" w:lineRule="auto"/>
              <w:rPr>
                <w:rFonts w:ascii="Times New Roman" w:hAnsi="Times New Roman" w:cs="Times New Roman"/>
                <w:b/>
                <w:lang w:val="tr-TR"/>
              </w:rPr>
            </w:pPr>
            <w:r w:rsidRPr="005C5BF6">
              <w:rPr>
                <w:rFonts w:ascii="Times New Roman" w:hAnsi="Times New Roman" w:cs="Times New Roman"/>
                <w:b/>
                <w:lang w:val="tr-TR"/>
              </w:rPr>
              <w:t>Açıklama</w:t>
            </w:r>
          </w:p>
        </w:tc>
      </w:tr>
      <w:tr w:rsidR="00B44FC6" w:rsidRPr="005C5BF6" w:rsidTr="002B2C89">
        <w:trPr>
          <w:trHeight w:val="397"/>
        </w:trPr>
        <w:tc>
          <w:tcPr>
            <w:tcW w:w="241" w:type="pct"/>
            <w:vAlign w:val="center"/>
          </w:tcPr>
          <w:p w:rsidR="00030237" w:rsidRPr="002B2C89" w:rsidRDefault="00030237" w:rsidP="002B2C89">
            <w:pPr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  <w:r w:rsidRPr="002B2C89">
              <w:rPr>
                <w:rFonts w:ascii="Times New Roman" w:hAnsi="Times New Roman" w:cs="Times New Roman"/>
                <w:b/>
                <w:lang w:val="tr-TR"/>
              </w:rPr>
              <w:t>1</w:t>
            </w:r>
          </w:p>
        </w:tc>
        <w:tc>
          <w:tcPr>
            <w:tcW w:w="2189" w:type="pct"/>
            <w:gridSpan w:val="2"/>
            <w:vAlign w:val="center"/>
          </w:tcPr>
          <w:p w:rsidR="00030237" w:rsidRPr="008064F2" w:rsidRDefault="00B44FC6" w:rsidP="008064F2">
            <w:pPr>
              <w:rPr>
                <w:rFonts w:ascii="Times New Roman" w:hAnsi="Times New Roman" w:cs="Times New Roman"/>
                <w:lang w:val="tr-TR"/>
              </w:rPr>
            </w:pPr>
            <w:r w:rsidRPr="008064F2">
              <w:rPr>
                <w:rFonts w:ascii="Times New Roman" w:hAnsi="Times New Roman" w:cs="Times New Roman"/>
                <w:lang w:val="tr-TR"/>
              </w:rPr>
              <w:t>Kantin genel temizliği uygun.</w:t>
            </w:r>
          </w:p>
        </w:tc>
        <w:tc>
          <w:tcPr>
            <w:tcW w:w="323" w:type="pct"/>
            <w:vAlign w:val="center"/>
          </w:tcPr>
          <w:p w:rsidR="00030237" w:rsidRPr="005C5BF6" w:rsidRDefault="00030237" w:rsidP="000F5345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5C5BF6">
              <w:rPr>
                <w:rFonts w:ascii="MS Gothic" w:eastAsia="MS Gothic" w:hAnsi="MS Gothic" w:cs="MS Gothic" w:hint="eastAsia"/>
                <w:lang w:val="tr-TR"/>
              </w:rPr>
              <w:t>☐</w:t>
            </w:r>
          </w:p>
        </w:tc>
        <w:tc>
          <w:tcPr>
            <w:tcW w:w="388" w:type="pct"/>
            <w:gridSpan w:val="2"/>
            <w:vAlign w:val="center"/>
          </w:tcPr>
          <w:p w:rsidR="00030237" w:rsidRPr="005C5BF6" w:rsidRDefault="00030237" w:rsidP="000F5345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5C5BF6">
              <w:rPr>
                <w:rFonts w:ascii="MS Gothic" w:eastAsia="MS Gothic" w:hAnsi="MS Gothic" w:cs="MS Gothic" w:hint="eastAsia"/>
                <w:lang w:val="tr-TR"/>
              </w:rPr>
              <w:t>☐</w:t>
            </w:r>
          </w:p>
        </w:tc>
        <w:tc>
          <w:tcPr>
            <w:tcW w:w="1859" w:type="pct"/>
          </w:tcPr>
          <w:p w:rsidR="00030237" w:rsidRPr="005C5BF6" w:rsidRDefault="00030237" w:rsidP="005C5BF6">
            <w:pPr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B44FC6" w:rsidRPr="005C5BF6" w:rsidTr="002B2C89">
        <w:trPr>
          <w:trHeight w:val="397"/>
        </w:trPr>
        <w:tc>
          <w:tcPr>
            <w:tcW w:w="241" w:type="pct"/>
            <w:vAlign w:val="center"/>
          </w:tcPr>
          <w:p w:rsidR="00030237" w:rsidRPr="002B2C89" w:rsidRDefault="00030237" w:rsidP="002B2C89">
            <w:pPr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  <w:r w:rsidRPr="002B2C89">
              <w:rPr>
                <w:rFonts w:ascii="Times New Roman" w:hAnsi="Times New Roman" w:cs="Times New Roman"/>
                <w:b/>
                <w:lang w:val="tr-TR"/>
              </w:rPr>
              <w:t>2</w:t>
            </w:r>
          </w:p>
        </w:tc>
        <w:tc>
          <w:tcPr>
            <w:tcW w:w="2189" w:type="pct"/>
            <w:gridSpan w:val="2"/>
            <w:vAlign w:val="center"/>
          </w:tcPr>
          <w:p w:rsidR="00030237" w:rsidRPr="008064F2" w:rsidRDefault="00B44FC6" w:rsidP="008064F2">
            <w:pPr>
              <w:rPr>
                <w:rFonts w:ascii="Times New Roman" w:hAnsi="Times New Roman" w:cs="Times New Roman"/>
                <w:lang w:val="tr-TR"/>
              </w:rPr>
            </w:pPr>
            <w:r w:rsidRPr="008064F2">
              <w:rPr>
                <w:rFonts w:ascii="Times New Roman" w:hAnsi="Times New Roman" w:cs="Times New Roman"/>
                <w:lang w:val="tr-TR"/>
              </w:rPr>
              <w:t>Zemin ve</w:t>
            </w:r>
            <w:r w:rsidR="00030237" w:rsidRPr="008064F2">
              <w:rPr>
                <w:rFonts w:ascii="Times New Roman" w:hAnsi="Times New Roman" w:cs="Times New Roman"/>
                <w:lang w:val="tr-TR"/>
              </w:rPr>
              <w:t xml:space="preserve"> duvar </w:t>
            </w:r>
            <w:r w:rsidRPr="008064F2">
              <w:rPr>
                <w:rFonts w:ascii="Times New Roman" w:hAnsi="Times New Roman" w:cs="Times New Roman"/>
                <w:lang w:val="tr-TR"/>
              </w:rPr>
              <w:t>temiz, sağlam ve yıkanabilir.</w:t>
            </w:r>
          </w:p>
        </w:tc>
        <w:tc>
          <w:tcPr>
            <w:tcW w:w="323" w:type="pct"/>
            <w:vAlign w:val="center"/>
          </w:tcPr>
          <w:p w:rsidR="00030237" w:rsidRPr="005C5BF6" w:rsidRDefault="00030237" w:rsidP="000F5345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5C5BF6">
              <w:rPr>
                <w:rFonts w:ascii="MS Gothic" w:eastAsia="MS Gothic" w:hAnsi="MS Gothic" w:cs="MS Gothic" w:hint="eastAsia"/>
                <w:lang w:val="tr-TR"/>
              </w:rPr>
              <w:t>☐</w:t>
            </w:r>
          </w:p>
        </w:tc>
        <w:tc>
          <w:tcPr>
            <w:tcW w:w="388" w:type="pct"/>
            <w:gridSpan w:val="2"/>
            <w:vAlign w:val="center"/>
          </w:tcPr>
          <w:p w:rsidR="00030237" w:rsidRPr="005C5BF6" w:rsidRDefault="00030237" w:rsidP="000F5345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5C5BF6">
              <w:rPr>
                <w:rFonts w:ascii="MS Gothic" w:eastAsia="MS Gothic" w:hAnsi="MS Gothic" w:cs="MS Gothic" w:hint="eastAsia"/>
                <w:lang w:val="tr-TR"/>
              </w:rPr>
              <w:t>☐</w:t>
            </w:r>
          </w:p>
        </w:tc>
        <w:tc>
          <w:tcPr>
            <w:tcW w:w="1859" w:type="pct"/>
          </w:tcPr>
          <w:p w:rsidR="00030237" w:rsidRPr="005C5BF6" w:rsidRDefault="00030237" w:rsidP="005C5BF6">
            <w:pPr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B44FC6" w:rsidRPr="005C5BF6" w:rsidTr="002B2C89">
        <w:trPr>
          <w:trHeight w:val="397"/>
        </w:trPr>
        <w:tc>
          <w:tcPr>
            <w:tcW w:w="241" w:type="pct"/>
            <w:vAlign w:val="center"/>
          </w:tcPr>
          <w:p w:rsidR="00030237" w:rsidRPr="002B2C89" w:rsidRDefault="00030237" w:rsidP="002B2C89">
            <w:pPr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  <w:r w:rsidRPr="002B2C89">
              <w:rPr>
                <w:rFonts w:ascii="Times New Roman" w:hAnsi="Times New Roman" w:cs="Times New Roman"/>
                <w:b/>
                <w:lang w:val="tr-TR"/>
              </w:rPr>
              <w:t>3</w:t>
            </w:r>
          </w:p>
        </w:tc>
        <w:tc>
          <w:tcPr>
            <w:tcW w:w="2189" w:type="pct"/>
            <w:gridSpan w:val="2"/>
            <w:vAlign w:val="center"/>
          </w:tcPr>
          <w:p w:rsidR="00030237" w:rsidRPr="008064F2" w:rsidRDefault="00B44FC6" w:rsidP="008064F2">
            <w:pPr>
              <w:rPr>
                <w:rFonts w:ascii="Times New Roman" w:hAnsi="Times New Roman" w:cs="Times New Roman"/>
                <w:lang w:val="tr-TR"/>
              </w:rPr>
            </w:pPr>
            <w:r w:rsidRPr="008064F2">
              <w:rPr>
                <w:rFonts w:ascii="Times New Roman" w:hAnsi="Times New Roman" w:cs="Times New Roman"/>
                <w:lang w:val="tr-TR"/>
              </w:rPr>
              <w:t>Aydınlatma yeterli.</w:t>
            </w:r>
          </w:p>
        </w:tc>
        <w:tc>
          <w:tcPr>
            <w:tcW w:w="323" w:type="pct"/>
            <w:vAlign w:val="center"/>
          </w:tcPr>
          <w:p w:rsidR="00030237" w:rsidRPr="005C5BF6" w:rsidRDefault="00030237" w:rsidP="000F5345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5C5BF6">
              <w:rPr>
                <w:rFonts w:ascii="MS Gothic" w:eastAsia="MS Gothic" w:hAnsi="MS Gothic" w:cs="MS Gothic" w:hint="eastAsia"/>
                <w:lang w:val="tr-TR"/>
              </w:rPr>
              <w:t>☐</w:t>
            </w:r>
          </w:p>
        </w:tc>
        <w:tc>
          <w:tcPr>
            <w:tcW w:w="388" w:type="pct"/>
            <w:gridSpan w:val="2"/>
            <w:vAlign w:val="center"/>
          </w:tcPr>
          <w:p w:rsidR="00030237" w:rsidRPr="005C5BF6" w:rsidRDefault="00030237" w:rsidP="000F5345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5C5BF6">
              <w:rPr>
                <w:rFonts w:ascii="MS Gothic" w:eastAsia="MS Gothic" w:hAnsi="MS Gothic" w:cs="MS Gothic" w:hint="eastAsia"/>
                <w:lang w:val="tr-TR"/>
              </w:rPr>
              <w:t>☐</w:t>
            </w:r>
          </w:p>
        </w:tc>
        <w:tc>
          <w:tcPr>
            <w:tcW w:w="1859" w:type="pct"/>
          </w:tcPr>
          <w:p w:rsidR="00030237" w:rsidRPr="005C5BF6" w:rsidRDefault="00030237" w:rsidP="005C5BF6">
            <w:pPr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B44FC6" w:rsidRPr="005C5BF6" w:rsidTr="002B2C89">
        <w:trPr>
          <w:trHeight w:val="397"/>
        </w:trPr>
        <w:tc>
          <w:tcPr>
            <w:tcW w:w="241" w:type="pct"/>
            <w:vAlign w:val="center"/>
          </w:tcPr>
          <w:p w:rsidR="00030237" w:rsidRPr="002B2C89" w:rsidRDefault="00030237" w:rsidP="002B2C89">
            <w:pPr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  <w:r w:rsidRPr="002B2C89">
              <w:rPr>
                <w:rFonts w:ascii="Times New Roman" w:hAnsi="Times New Roman" w:cs="Times New Roman"/>
                <w:b/>
                <w:lang w:val="tr-TR"/>
              </w:rPr>
              <w:t>4</w:t>
            </w:r>
          </w:p>
        </w:tc>
        <w:tc>
          <w:tcPr>
            <w:tcW w:w="2189" w:type="pct"/>
            <w:gridSpan w:val="2"/>
            <w:vAlign w:val="center"/>
          </w:tcPr>
          <w:p w:rsidR="00030237" w:rsidRPr="008064F2" w:rsidRDefault="00B44FC6" w:rsidP="008064F2">
            <w:pPr>
              <w:rPr>
                <w:rFonts w:ascii="Times New Roman" w:hAnsi="Times New Roman" w:cs="Times New Roman"/>
                <w:lang w:val="tr-TR"/>
              </w:rPr>
            </w:pPr>
            <w:r w:rsidRPr="008064F2">
              <w:rPr>
                <w:rFonts w:ascii="Times New Roman" w:hAnsi="Times New Roman" w:cs="Times New Roman"/>
                <w:lang w:val="tr-TR"/>
              </w:rPr>
              <w:t>Havalandırma yeterli.</w:t>
            </w:r>
          </w:p>
        </w:tc>
        <w:tc>
          <w:tcPr>
            <w:tcW w:w="323" w:type="pct"/>
            <w:vAlign w:val="center"/>
          </w:tcPr>
          <w:p w:rsidR="00030237" w:rsidRPr="005C5BF6" w:rsidRDefault="00030237" w:rsidP="000F5345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5C5BF6">
              <w:rPr>
                <w:rFonts w:ascii="MS Gothic" w:eastAsia="MS Gothic" w:hAnsi="MS Gothic" w:cs="MS Gothic" w:hint="eastAsia"/>
                <w:lang w:val="tr-TR"/>
              </w:rPr>
              <w:t>☐</w:t>
            </w:r>
          </w:p>
        </w:tc>
        <w:tc>
          <w:tcPr>
            <w:tcW w:w="388" w:type="pct"/>
            <w:gridSpan w:val="2"/>
            <w:vAlign w:val="center"/>
          </w:tcPr>
          <w:p w:rsidR="00030237" w:rsidRPr="005C5BF6" w:rsidRDefault="00030237" w:rsidP="000F5345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5C5BF6">
              <w:rPr>
                <w:rFonts w:ascii="MS Gothic" w:eastAsia="MS Gothic" w:hAnsi="MS Gothic" w:cs="MS Gothic" w:hint="eastAsia"/>
                <w:lang w:val="tr-TR"/>
              </w:rPr>
              <w:t>☐</w:t>
            </w:r>
          </w:p>
        </w:tc>
        <w:tc>
          <w:tcPr>
            <w:tcW w:w="1859" w:type="pct"/>
          </w:tcPr>
          <w:p w:rsidR="00030237" w:rsidRPr="005C5BF6" w:rsidRDefault="00030237" w:rsidP="005C5BF6">
            <w:pPr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B44FC6" w:rsidRPr="005C5BF6" w:rsidTr="002B2C89">
        <w:trPr>
          <w:trHeight w:val="397"/>
        </w:trPr>
        <w:tc>
          <w:tcPr>
            <w:tcW w:w="241" w:type="pct"/>
            <w:vAlign w:val="center"/>
          </w:tcPr>
          <w:p w:rsidR="00030237" w:rsidRPr="002B2C89" w:rsidRDefault="00030237" w:rsidP="002B2C89">
            <w:pPr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  <w:r w:rsidRPr="002B2C89">
              <w:rPr>
                <w:rFonts w:ascii="Times New Roman" w:hAnsi="Times New Roman" w:cs="Times New Roman"/>
                <w:b/>
                <w:lang w:val="tr-TR"/>
              </w:rPr>
              <w:t>5</w:t>
            </w:r>
          </w:p>
        </w:tc>
        <w:tc>
          <w:tcPr>
            <w:tcW w:w="2189" w:type="pct"/>
            <w:gridSpan w:val="2"/>
            <w:vAlign w:val="center"/>
          </w:tcPr>
          <w:p w:rsidR="00030237" w:rsidRPr="008064F2" w:rsidRDefault="00030237" w:rsidP="008064F2">
            <w:pPr>
              <w:rPr>
                <w:rFonts w:ascii="Times New Roman" w:hAnsi="Times New Roman" w:cs="Times New Roman"/>
                <w:lang w:val="tr-TR"/>
              </w:rPr>
            </w:pPr>
            <w:r w:rsidRPr="008064F2">
              <w:rPr>
                <w:rFonts w:ascii="Times New Roman" w:hAnsi="Times New Roman" w:cs="Times New Roman"/>
                <w:lang w:val="tr-TR"/>
              </w:rPr>
              <w:t>El yıkama lavabosu mevc</w:t>
            </w:r>
            <w:r w:rsidR="00B44FC6" w:rsidRPr="008064F2">
              <w:rPr>
                <w:rFonts w:ascii="Times New Roman" w:hAnsi="Times New Roman" w:cs="Times New Roman"/>
                <w:lang w:val="tr-TR"/>
              </w:rPr>
              <w:t>ut ve sabun, havlu var.</w:t>
            </w:r>
          </w:p>
        </w:tc>
        <w:tc>
          <w:tcPr>
            <w:tcW w:w="323" w:type="pct"/>
            <w:vAlign w:val="center"/>
          </w:tcPr>
          <w:p w:rsidR="00030237" w:rsidRPr="005C5BF6" w:rsidRDefault="00030237" w:rsidP="000F5345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5C5BF6">
              <w:rPr>
                <w:rFonts w:ascii="MS Gothic" w:eastAsia="MS Gothic" w:hAnsi="MS Gothic" w:cs="MS Gothic" w:hint="eastAsia"/>
                <w:lang w:val="tr-TR"/>
              </w:rPr>
              <w:t>☐</w:t>
            </w:r>
          </w:p>
        </w:tc>
        <w:tc>
          <w:tcPr>
            <w:tcW w:w="388" w:type="pct"/>
            <w:gridSpan w:val="2"/>
            <w:vAlign w:val="center"/>
          </w:tcPr>
          <w:p w:rsidR="00030237" w:rsidRPr="005C5BF6" w:rsidRDefault="00030237" w:rsidP="000F5345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5C5BF6">
              <w:rPr>
                <w:rFonts w:ascii="MS Gothic" w:eastAsia="MS Gothic" w:hAnsi="MS Gothic" w:cs="MS Gothic" w:hint="eastAsia"/>
                <w:lang w:val="tr-TR"/>
              </w:rPr>
              <w:t>☐</w:t>
            </w:r>
          </w:p>
        </w:tc>
        <w:tc>
          <w:tcPr>
            <w:tcW w:w="1859" w:type="pct"/>
          </w:tcPr>
          <w:p w:rsidR="00030237" w:rsidRPr="005C5BF6" w:rsidRDefault="00030237" w:rsidP="005C5BF6">
            <w:pPr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B44FC6" w:rsidRPr="005C5BF6" w:rsidTr="002B2C89">
        <w:trPr>
          <w:trHeight w:val="397"/>
        </w:trPr>
        <w:tc>
          <w:tcPr>
            <w:tcW w:w="241" w:type="pct"/>
            <w:vAlign w:val="center"/>
          </w:tcPr>
          <w:p w:rsidR="00030237" w:rsidRPr="002B2C89" w:rsidRDefault="00030237" w:rsidP="002B2C89">
            <w:pPr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  <w:r w:rsidRPr="002B2C89">
              <w:rPr>
                <w:rFonts w:ascii="Times New Roman" w:hAnsi="Times New Roman" w:cs="Times New Roman"/>
                <w:b/>
                <w:lang w:val="tr-TR"/>
              </w:rPr>
              <w:t>6</w:t>
            </w:r>
          </w:p>
        </w:tc>
        <w:tc>
          <w:tcPr>
            <w:tcW w:w="2189" w:type="pct"/>
            <w:gridSpan w:val="2"/>
            <w:vAlign w:val="center"/>
          </w:tcPr>
          <w:p w:rsidR="00030237" w:rsidRPr="008064F2" w:rsidRDefault="00030237" w:rsidP="008064F2">
            <w:pPr>
              <w:rPr>
                <w:rFonts w:ascii="Times New Roman" w:hAnsi="Times New Roman" w:cs="Times New Roman"/>
                <w:lang w:val="tr-TR"/>
              </w:rPr>
            </w:pPr>
            <w:r w:rsidRPr="008064F2">
              <w:rPr>
                <w:rFonts w:ascii="Times New Roman" w:hAnsi="Times New Roman" w:cs="Times New Roman"/>
                <w:lang w:val="tr-TR"/>
              </w:rPr>
              <w:t>Tuvaletler temiz ve gıd</w:t>
            </w:r>
            <w:r w:rsidR="00B44FC6" w:rsidRPr="008064F2">
              <w:rPr>
                <w:rFonts w:ascii="Times New Roman" w:hAnsi="Times New Roman" w:cs="Times New Roman"/>
                <w:lang w:val="tr-TR"/>
              </w:rPr>
              <w:t>ayla temas alanlarından ayrı.</w:t>
            </w:r>
          </w:p>
        </w:tc>
        <w:tc>
          <w:tcPr>
            <w:tcW w:w="323" w:type="pct"/>
            <w:vAlign w:val="center"/>
          </w:tcPr>
          <w:p w:rsidR="00030237" w:rsidRPr="005C5BF6" w:rsidRDefault="00030237" w:rsidP="000F5345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5C5BF6">
              <w:rPr>
                <w:rFonts w:ascii="MS Gothic" w:eastAsia="MS Gothic" w:hAnsi="MS Gothic" w:cs="MS Gothic" w:hint="eastAsia"/>
                <w:lang w:val="tr-TR"/>
              </w:rPr>
              <w:t>☐</w:t>
            </w:r>
          </w:p>
        </w:tc>
        <w:tc>
          <w:tcPr>
            <w:tcW w:w="388" w:type="pct"/>
            <w:gridSpan w:val="2"/>
            <w:vAlign w:val="center"/>
          </w:tcPr>
          <w:p w:rsidR="00030237" w:rsidRPr="005C5BF6" w:rsidRDefault="00030237" w:rsidP="000F5345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5C5BF6">
              <w:rPr>
                <w:rFonts w:ascii="MS Gothic" w:eastAsia="MS Gothic" w:hAnsi="MS Gothic" w:cs="MS Gothic" w:hint="eastAsia"/>
                <w:lang w:val="tr-TR"/>
              </w:rPr>
              <w:t>☐</w:t>
            </w:r>
          </w:p>
        </w:tc>
        <w:tc>
          <w:tcPr>
            <w:tcW w:w="1859" w:type="pct"/>
          </w:tcPr>
          <w:p w:rsidR="00030237" w:rsidRPr="005C5BF6" w:rsidRDefault="00030237" w:rsidP="005C5BF6">
            <w:pPr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B44FC6" w:rsidRPr="005C5BF6" w:rsidTr="002B2C89">
        <w:trPr>
          <w:trHeight w:val="397"/>
        </w:trPr>
        <w:tc>
          <w:tcPr>
            <w:tcW w:w="241" w:type="pct"/>
            <w:vAlign w:val="center"/>
          </w:tcPr>
          <w:p w:rsidR="00030237" w:rsidRPr="002B2C89" w:rsidRDefault="00030237" w:rsidP="002B2C89">
            <w:pPr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  <w:r w:rsidRPr="002B2C89">
              <w:rPr>
                <w:rFonts w:ascii="Times New Roman" w:hAnsi="Times New Roman" w:cs="Times New Roman"/>
                <w:b/>
                <w:lang w:val="tr-TR"/>
              </w:rPr>
              <w:t>7</w:t>
            </w:r>
          </w:p>
        </w:tc>
        <w:tc>
          <w:tcPr>
            <w:tcW w:w="2189" w:type="pct"/>
            <w:gridSpan w:val="2"/>
            <w:vAlign w:val="center"/>
          </w:tcPr>
          <w:p w:rsidR="00030237" w:rsidRPr="008064F2" w:rsidRDefault="00682003" w:rsidP="008064F2">
            <w:pPr>
              <w:rPr>
                <w:rFonts w:ascii="Times New Roman" w:hAnsi="Times New Roman" w:cs="Times New Roman"/>
                <w:lang w:val="tr-TR"/>
              </w:rPr>
            </w:pPr>
            <w:proofErr w:type="spellStart"/>
            <w:r w:rsidRPr="008064F2">
              <w:rPr>
                <w:rFonts w:ascii="Times New Roman" w:hAnsi="Times New Roman" w:cs="Times New Roman"/>
              </w:rPr>
              <w:t>Yeterli</w:t>
            </w:r>
            <w:proofErr w:type="spellEnd"/>
            <w:r w:rsidRPr="008064F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64F2">
              <w:rPr>
                <w:rFonts w:ascii="Times New Roman" w:hAnsi="Times New Roman" w:cs="Times New Roman"/>
              </w:rPr>
              <w:t>sayıda</w:t>
            </w:r>
            <w:proofErr w:type="spellEnd"/>
            <w:r w:rsidRPr="008064F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64F2">
              <w:rPr>
                <w:rFonts w:ascii="Times New Roman" w:hAnsi="Times New Roman" w:cs="Times New Roman"/>
              </w:rPr>
              <w:t>ve</w:t>
            </w:r>
            <w:proofErr w:type="spellEnd"/>
            <w:r w:rsidRPr="008064F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64F2">
              <w:rPr>
                <w:rFonts w:ascii="Times New Roman" w:hAnsi="Times New Roman" w:cs="Times New Roman"/>
              </w:rPr>
              <w:t>büyüklükte</w:t>
            </w:r>
            <w:proofErr w:type="spellEnd"/>
            <w:r w:rsidRPr="008064F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64F2">
              <w:rPr>
                <w:rFonts w:ascii="Times New Roman" w:hAnsi="Times New Roman" w:cs="Times New Roman"/>
              </w:rPr>
              <w:t>ağzı</w:t>
            </w:r>
            <w:proofErr w:type="spellEnd"/>
            <w:r w:rsidRPr="008064F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64F2">
              <w:rPr>
                <w:rFonts w:ascii="Times New Roman" w:hAnsi="Times New Roman" w:cs="Times New Roman"/>
              </w:rPr>
              <w:t>kapalı</w:t>
            </w:r>
            <w:proofErr w:type="spellEnd"/>
            <w:r w:rsidRPr="008064F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064F2">
              <w:rPr>
                <w:rFonts w:ascii="Times New Roman" w:hAnsi="Times New Roman" w:cs="Times New Roman"/>
              </w:rPr>
              <w:t>ayak</w:t>
            </w:r>
            <w:proofErr w:type="spellEnd"/>
            <w:r w:rsidRPr="008064F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64F2">
              <w:rPr>
                <w:rFonts w:ascii="Times New Roman" w:hAnsi="Times New Roman" w:cs="Times New Roman"/>
              </w:rPr>
              <w:t>pedallı</w:t>
            </w:r>
            <w:proofErr w:type="spellEnd"/>
            <w:r w:rsidRPr="008064F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64F2">
              <w:rPr>
                <w:rFonts w:ascii="Times New Roman" w:hAnsi="Times New Roman" w:cs="Times New Roman"/>
              </w:rPr>
              <w:t>ve</w:t>
            </w:r>
            <w:proofErr w:type="spellEnd"/>
            <w:r w:rsidRPr="008064F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64F2">
              <w:rPr>
                <w:rFonts w:ascii="Times New Roman" w:hAnsi="Times New Roman" w:cs="Times New Roman"/>
              </w:rPr>
              <w:t>içerisinde</w:t>
            </w:r>
            <w:proofErr w:type="spellEnd"/>
            <w:r w:rsidRPr="008064F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64F2">
              <w:rPr>
                <w:rFonts w:ascii="Times New Roman" w:hAnsi="Times New Roman" w:cs="Times New Roman"/>
              </w:rPr>
              <w:t>çöp</w:t>
            </w:r>
            <w:proofErr w:type="spellEnd"/>
            <w:r w:rsidRPr="008064F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64F2">
              <w:rPr>
                <w:rFonts w:ascii="Times New Roman" w:hAnsi="Times New Roman" w:cs="Times New Roman"/>
              </w:rPr>
              <w:t>torbası</w:t>
            </w:r>
            <w:proofErr w:type="spellEnd"/>
            <w:r w:rsidRPr="008064F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64F2">
              <w:rPr>
                <w:rFonts w:ascii="Times New Roman" w:hAnsi="Times New Roman" w:cs="Times New Roman"/>
              </w:rPr>
              <w:t>bulunan</w:t>
            </w:r>
            <w:proofErr w:type="spellEnd"/>
            <w:r w:rsidRPr="008064F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64F2">
              <w:rPr>
                <w:rFonts w:ascii="Times New Roman" w:hAnsi="Times New Roman" w:cs="Times New Roman"/>
              </w:rPr>
              <w:t>çöp</w:t>
            </w:r>
            <w:proofErr w:type="spellEnd"/>
            <w:r w:rsidRPr="008064F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64F2">
              <w:rPr>
                <w:rFonts w:ascii="Times New Roman" w:hAnsi="Times New Roman" w:cs="Times New Roman"/>
              </w:rPr>
              <w:t>kovaları</w:t>
            </w:r>
            <w:proofErr w:type="spellEnd"/>
            <w:r w:rsidRPr="008064F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64F2">
              <w:rPr>
                <w:rFonts w:ascii="Times New Roman" w:hAnsi="Times New Roman" w:cs="Times New Roman"/>
              </w:rPr>
              <w:t>bulunduruyor</w:t>
            </w:r>
            <w:proofErr w:type="spellEnd"/>
            <w:r w:rsidRPr="008064F2">
              <w:rPr>
                <w:rFonts w:ascii="Times New Roman" w:hAnsi="Times New Roman" w:cs="Times New Roman"/>
              </w:rPr>
              <w:t>,</w:t>
            </w:r>
          </w:p>
        </w:tc>
        <w:tc>
          <w:tcPr>
            <w:tcW w:w="323" w:type="pct"/>
            <w:vAlign w:val="center"/>
          </w:tcPr>
          <w:p w:rsidR="00030237" w:rsidRPr="005C5BF6" w:rsidRDefault="00030237" w:rsidP="000F5345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5C5BF6">
              <w:rPr>
                <w:rFonts w:ascii="MS Gothic" w:eastAsia="MS Gothic" w:hAnsi="MS Gothic" w:cs="MS Gothic" w:hint="eastAsia"/>
                <w:lang w:val="tr-TR"/>
              </w:rPr>
              <w:t>☐</w:t>
            </w:r>
          </w:p>
        </w:tc>
        <w:tc>
          <w:tcPr>
            <w:tcW w:w="388" w:type="pct"/>
            <w:gridSpan w:val="2"/>
            <w:vAlign w:val="center"/>
          </w:tcPr>
          <w:p w:rsidR="00030237" w:rsidRPr="005C5BF6" w:rsidRDefault="00030237" w:rsidP="000F5345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5C5BF6">
              <w:rPr>
                <w:rFonts w:ascii="MS Gothic" w:eastAsia="MS Gothic" w:hAnsi="MS Gothic" w:cs="MS Gothic" w:hint="eastAsia"/>
                <w:lang w:val="tr-TR"/>
              </w:rPr>
              <w:t>☐</w:t>
            </w:r>
          </w:p>
        </w:tc>
        <w:tc>
          <w:tcPr>
            <w:tcW w:w="1859" w:type="pct"/>
          </w:tcPr>
          <w:p w:rsidR="00030237" w:rsidRPr="005C5BF6" w:rsidRDefault="00030237" w:rsidP="005C5BF6">
            <w:pPr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030237" w:rsidRPr="005C5BF6" w:rsidTr="008064F2">
        <w:trPr>
          <w:trHeight w:val="567"/>
        </w:trPr>
        <w:tc>
          <w:tcPr>
            <w:tcW w:w="5000" w:type="pct"/>
            <w:gridSpan w:val="7"/>
            <w:vAlign w:val="center"/>
          </w:tcPr>
          <w:p w:rsidR="00030237" w:rsidRPr="008064F2" w:rsidRDefault="00030237" w:rsidP="008064F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  <w:r w:rsidRPr="008064F2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3. Gıda Güvenliği ve Saklama Koşulları</w:t>
            </w:r>
          </w:p>
        </w:tc>
      </w:tr>
      <w:tr w:rsidR="00B44FC6" w:rsidRPr="005C5BF6" w:rsidTr="008064F2">
        <w:trPr>
          <w:trHeight w:val="454"/>
        </w:trPr>
        <w:tc>
          <w:tcPr>
            <w:tcW w:w="241" w:type="pct"/>
            <w:vAlign w:val="center"/>
          </w:tcPr>
          <w:p w:rsidR="00030237" w:rsidRPr="005C5BF6" w:rsidRDefault="00030237" w:rsidP="000B09C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  <w:r w:rsidRPr="005C5BF6">
              <w:rPr>
                <w:rFonts w:ascii="Times New Roman" w:hAnsi="Times New Roman" w:cs="Times New Roman"/>
                <w:b/>
                <w:lang w:val="tr-TR"/>
              </w:rPr>
              <w:t>No</w:t>
            </w:r>
          </w:p>
        </w:tc>
        <w:tc>
          <w:tcPr>
            <w:tcW w:w="2189" w:type="pct"/>
            <w:gridSpan w:val="2"/>
            <w:vAlign w:val="center"/>
          </w:tcPr>
          <w:p w:rsidR="00030237" w:rsidRPr="005C5BF6" w:rsidRDefault="00030237" w:rsidP="000B09CE">
            <w:pPr>
              <w:spacing w:line="276" w:lineRule="auto"/>
              <w:rPr>
                <w:rFonts w:ascii="Times New Roman" w:hAnsi="Times New Roman" w:cs="Times New Roman"/>
                <w:b/>
                <w:lang w:val="tr-TR"/>
              </w:rPr>
            </w:pPr>
            <w:r w:rsidRPr="005C5BF6">
              <w:rPr>
                <w:rFonts w:ascii="Times New Roman" w:hAnsi="Times New Roman" w:cs="Times New Roman"/>
                <w:b/>
                <w:lang w:val="tr-TR"/>
              </w:rPr>
              <w:t>Denetim Kriteri</w:t>
            </w:r>
          </w:p>
        </w:tc>
        <w:tc>
          <w:tcPr>
            <w:tcW w:w="323" w:type="pct"/>
            <w:vAlign w:val="center"/>
          </w:tcPr>
          <w:p w:rsidR="00030237" w:rsidRPr="005C5BF6" w:rsidRDefault="00030237" w:rsidP="000B09CE">
            <w:pPr>
              <w:spacing w:line="276" w:lineRule="auto"/>
              <w:rPr>
                <w:rFonts w:ascii="Times New Roman" w:hAnsi="Times New Roman" w:cs="Times New Roman"/>
                <w:b/>
                <w:lang w:val="tr-TR"/>
              </w:rPr>
            </w:pPr>
            <w:r w:rsidRPr="005C5BF6">
              <w:rPr>
                <w:rFonts w:ascii="Times New Roman" w:hAnsi="Times New Roman" w:cs="Times New Roman"/>
                <w:b/>
                <w:lang w:val="tr-TR"/>
              </w:rPr>
              <w:t>Evet</w:t>
            </w:r>
          </w:p>
        </w:tc>
        <w:tc>
          <w:tcPr>
            <w:tcW w:w="388" w:type="pct"/>
            <w:gridSpan w:val="2"/>
            <w:vAlign w:val="center"/>
          </w:tcPr>
          <w:p w:rsidR="00030237" w:rsidRPr="005C5BF6" w:rsidRDefault="00030237" w:rsidP="000B09CE">
            <w:pPr>
              <w:spacing w:line="276" w:lineRule="auto"/>
              <w:rPr>
                <w:rFonts w:ascii="Times New Roman" w:hAnsi="Times New Roman" w:cs="Times New Roman"/>
                <w:b/>
                <w:lang w:val="tr-TR"/>
              </w:rPr>
            </w:pPr>
            <w:r w:rsidRPr="005C5BF6">
              <w:rPr>
                <w:rFonts w:ascii="Times New Roman" w:hAnsi="Times New Roman" w:cs="Times New Roman"/>
                <w:b/>
                <w:lang w:val="tr-TR"/>
              </w:rPr>
              <w:t>Hayır</w:t>
            </w:r>
          </w:p>
        </w:tc>
        <w:tc>
          <w:tcPr>
            <w:tcW w:w="1859" w:type="pct"/>
            <w:vAlign w:val="center"/>
          </w:tcPr>
          <w:p w:rsidR="00030237" w:rsidRPr="005C5BF6" w:rsidRDefault="00030237" w:rsidP="000B09CE">
            <w:pPr>
              <w:spacing w:line="276" w:lineRule="auto"/>
              <w:rPr>
                <w:rFonts w:ascii="Times New Roman" w:hAnsi="Times New Roman" w:cs="Times New Roman"/>
                <w:b/>
                <w:lang w:val="tr-TR"/>
              </w:rPr>
            </w:pPr>
            <w:r w:rsidRPr="005C5BF6">
              <w:rPr>
                <w:rFonts w:ascii="Times New Roman" w:hAnsi="Times New Roman" w:cs="Times New Roman"/>
                <w:b/>
                <w:lang w:val="tr-TR"/>
              </w:rPr>
              <w:t>Açıklama</w:t>
            </w:r>
          </w:p>
        </w:tc>
      </w:tr>
      <w:tr w:rsidR="000F5345" w:rsidRPr="005C5BF6" w:rsidTr="008064F2">
        <w:trPr>
          <w:trHeight w:val="425"/>
        </w:trPr>
        <w:tc>
          <w:tcPr>
            <w:tcW w:w="241" w:type="pct"/>
            <w:vAlign w:val="center"/>
          </w:tcPr>
          <w:p w:rsidR="00030237" w:rsidRPr="002B2C89" w:rsidRDefault="00030237" w:rsidP="000B09C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  <w:r w:rsidRPr="002B2C89">
              <w:rPr>
                <w:rFonts w:ascii="Times New Roman" w:hAnsi="Times New Roman" w:cs="Times New Roman"/>
                <w:b/>
                <w:lang w:val="tr-TR"/>
              </w:rPr>
              <w:t>1</w:t>
            </w:r>
          </w:p>
        </w:tc>
        <w:tc>
          <w:tcPr>
            <w:tcW w:w="2189" w:type="pct"/>
            <w:gridSpan w:val="2"/>
            <w:vAlign w:val="center"/>
          </w:tcPr>
          <w:p w:rsidR="00030237" w:rsidRPr="008064F2" w:rsidRDefault="00030237" w:rsidP="008064F2">
            <w:pPr>
              <w:spacing w:line="276" w:lineRule="auto"/>
              <w:rPr>
                <w:rFonts w:ascii="Times New Roman" w:hAnsi="Times New Roman" w:cs="Times New Roman"/>
                <w:lang w:val="tr-TR"/>
              </w:rPr>
            </w:pPr>
            <w:r w:rsidRPr="008064F2">
              <w:rPr>
                <w:rFonts w:ascii="Times New Roman" w:hAnsi="Times New Roman" w:cs="Times New Roman"/>
                <w:lang w:val="tr-TR"/>
              </w:rPr>
              <w:t xml:space="preserve">Satılan ürünler Gıda </w:t>
            </w:r>
            <w:r w:rsidR="000F5345" w:rsidRPr="008064F2">
              <w:rPr>
                <w:rFonts w:ascii="Times New Roman" w:hAnsi="Times New Roman" w:cs="Times New Roman"/>
                <w:lang w:val="tr-TR"/>
              </w:rPr>
              <w:t>Kodeksi ’ne</w:t>
            </w:r>
            <w:r w:rsidR="00B44FC6" w:rsidRPr="008064F2">
              <w:rPr>
                <w:rFonts w:ascii="Times New Roman" w:hAnsi="Times New Roman" w:cs="Times New Roman"/>
                <w:lang w:val="tr-TR"/>
              </w:rPr>
              <w:t xml:space="preserve"> uygun.</w:t>
            </w:r>
          </w:p>
        </w:tc>
        <w:tc>
          <w:tcPr>
            <w:tcW w:w="323" w:type="pct"/>
            <w:vAlign w:val="center"/>
          </w:tcPr>
          <w:p w:rsidR="00030237" w:rsidRPr="005C5BF6" w:rsidRDefault="00030237" w:rsidP="005564E2">
            <w:pPr>
              <w:spacing w:line="276" w:lineRule="auto"/>
              <w:jc w:val="center"/>
              <w:rPr>
                <w:rFonts w:ascii="Times New Roman" w:hAnsi="Times New Roman" w:cs="Times New Roman"/>
                <w:lang w:val="tr-TR"/>
              </w:rPr>
            </w:pPr>
            <w:r w:rsidRPr="005C5BF6">
              <w:rPr>
                <w:rFonts w:ascii="MS Gothic" w:eastAsia="MS Gothic" w:hAnsi="MS Gothic" w:cs="MS Gothic" w:hint="eastAsia"/>
                <w:lang w:val="tr-TR"/>
              </w:rPr>
              <w:t>☐</w:t>
            </w:r>
          </w:p>
        </w:tc>
        <w:tc>
          <w:tcPr>
            <w:tcW w:w="388" w:type="pct"/>
            <w:gridSpan w:val="2"/>
            <w:vAlign w:val="center"/>
          </w:tcPr>
          <w:p w:rsidR="00030237" w:rsidRPr="005C5BF6" w:rsidRDefault="00030237" w:rsidP="005564E2">
            <w:pPr>
              <w:spacing w:line="276" w:lineRule="auto"/>
              <w:jc w:val="center"/>
              <w:rPr>
                <w:rFonts w:ascii="Times New Roman" w:hAnsi="Times New Roman" w:cs="Times New Roman"/>
                <w:lang w:val="tr-TR"/>
              </w:rPr>
            </w:pPr>
            <w:r w:rsidRPr="005C5BF6">
              <w:rPr>
                <w:rFonts w:ascii="MS Gothic" w:eastAsia="MS Gothic" w:hAnsi="MS Gothic" w:cs="MS Gothic" w:hint="eastAsia"/>
                <w:lang w:val="tr-TR"/>
              </w:rPr>
              <w:t>☐</w:t>
            </w:r>
          </w:p>
        </w:tc>
        <w:tc>
          <w:tcPr>
            <w:tcW w:w="1859" w:type="pct"/>
          </w:tcPr>
          <w:p w:rsidR="00030237" w:rsidRPr="005C5BF6" w:rsidRDefault="00030237" w:rsidP="005C5BF6">
            <w:pPr>
              <w:spacing w:line="276" w:lineRule="auto"/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0F5345" w:rsidRPr="005C5BF6" w:rsidTr="008064F2">
        <w:trPr>
          <w:trHeight w:val="425"/>
        </w:trPr>
        <w:tc>
          <w:tcPr>
            <w:tcW w:w="241" w:type="pct"/>
            <w:vAlign w:val="center"/>
          </w:tcPr>
          <w:p w:rsidR="00030237" w:rsidRPr="002B2C89" w:rsidRDefault="00030237" w:rsidP="000B09C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  <w:r w:rsidRPr="002B2C89">
              <w:rPr>
                <w:rFonts w:ascii="Times New Roman" w:hAnsi="Times New Roman" w:cs="Times New Roman"/>
                <w:b/>
                <w:lang w:val="tr-TR"/>
              </w:rPr>
              <w:t>2</w:t>
            </w:r>
          </w:p>
        </w:tc>
        <w:tc>
          <w:tcPr>
            <w:tcW w:w="2189" w:type="pct"/>
            <w:gridSpan w:val="2"/>
            <w:vAlign w:val="center"/>
          </w:tcPr>
          <w:p w:rsidR="00030237" w:rsidRPr="008064F2" w:rsidRDefault="00030237" w:rsidP="008064F2">
            <w:pPr>
              <w:spacing w:line="276" w:lineRule="auto"/>
              <w:rPr>
                <w:rFonts w:ascii="Times New Roman" w:hAnsi="Times New Roman" w:cs="Times New Roman"/>
                <w:lang w:val="tr-TR"/>
              </w:rPr>
            </w:pPr>
            <w:r w:rsidRPr="008064F2">
              <w:rPr>
                <w:rFonts w:ascii="Times New Roman" w:hAnsi="Times New Roman" w:cs="Times New Roman"/>
                <w:lang w:val="tr-TR"/>
              </w:rPr>
              <w:t>Son kul</w:t>
            </w:r>
            <w:r w:rsidR="00B44FC6" w:rsidRPr="008064F2">
              <w:rPr>
                <w:rFonts w:ascii="Times New Roman" w:hAnsi="Times New Roman" w:cs="Times New Roman"/>
                <w:lang w:val="tr-TR"/>
              </w:rPr>
              <w:t>lanma tarihi geçmiş ürün var.</w:t>
            </w:r>
          </w:p>
        </w:tc>
        <w:tc>
          <w:tcPr>
            <w:tcW w:w="323" w:type="pct"/>
            <w:vAlign w:val="center"/>
          </w:tcPr>
          <w:p w:rsidR="00030237" w:rsidRPr="005C5BF6" w:rsidRDefault="00030237" w:rsidP="005564E2">
            <w:pPr>
              <w:spacing w:line="276" w:lineRule="auto"/>
              <w:jc w:val="center"/>
              <w:rPr>
                <w:rFonts w:ascii="Times New Roman" w:hAnsi="Times New Roman" w:cs="Times New Roman"/>
                <w:lang w:val="tr-TR"/>
              </w:rPr>
            </w:pPr>
            <w:r w:rsidRPr="005C5BF6">
              <w:rPr>
                <w:rFonts w:ascii="MS Gothic" w:eastAsia="MS Gothic" w:hAnsi="MS Gothic" w:cs="MS Gothic" w:hint="eastAsia"/>
                <w:lang w:val="tr-TR"/>
              </w:rPr>
              <w:t>☐</w:t>
            </w:r>
          </w:p>
        </w:tc>
        <w:tc>
          <w:tcPr>
            <w:tcW w:w="388" w:type="pct"/>
            <w:gridSpan w:val="2"/>
            <w:vAlign w:val="center"/>
          </w:tcPr>
          <w:p w:rsidR="00030237" w:rsidRPr="005C5BF6" w:rsidRDefault="00030237" w:rsidP="005564E2">
            <w:pPr>
              <w:spacing w:line="276" w:lineRule="auto"/>
              <w:jc w:val="center"/>
              <w:rPr>
                <w:rFonts w:ascii="Times New Roman" w:hAnsi="Times New Roman" w:cs="Times New Roman"/>
                <w:lang w:val="tr-TR"/>
              </w:rPr>
            </w:pPr>
            <w:r w:rsidRPr="005C5BF6">
              <w:rPr>
                <w:rFonts w:ascii="MS Gothic" w:eastAsia="MS Gothic" w:hAnsi="MS Gothic" w:cs="MS Gothic" w:hint="eastAsia"/>
                <w:lang w:val="tr-TR"/>
              </w:rPr>
              <w:t>☐</w:t>
            </w:r>
          </w:p>
        </w:tc>
        <w:tc>
          <w:tcPr>
            <w:tcW w:w="1859" w:type="pct"/>
          </w:tcPr>
          <w:p w:rsidR="00030237" w:rsidRPr="005C5BF6" w:rsidRDefault="00030237" w:rsidP="005C5BF6">
            <w:pPr>
              <w:spacing w:line="276" w:lineRule="auto"/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0F5345" w:rsidRPr="005C5BF6" w:rsidTr="008064F2">
        <w:trPr>
          <w:trHeight w:val="425"/>
        </w:trPr>
        <w:tc>
          <w:tcPr>
            <w:tcW w:w="241" w:type="pct"/>
            <w:vAlign w:val="center"/>
          </w:tcPr>
          <w:p w:rsidR="00030237" w:rsidRPr="002B2C89" w:rsidRDefault="00030237" w:rsidP="000B09C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  <w:r w:rsidRPr="002B2C89">
              <w:rPr>
                <w:rFonts w:ascii="Times New Roman" w:hAnsi="Times New Roman" w:cs="Times New Roman"/>
                <w:b/>
                <w:lang w:val="tr-TR"/>
              </w:rPr>
              <w:t>3</w:t>
            </w:r>
          </w:p>
        </w:tc>
        <w:tc>
          <w:tcPr>
            <w:tcW w:w="2189" w:type="pct"/>
            <w:gridSpan w:val="2"/>
            <w:vAlign w:val="center"/>
          </w:tcPr>
          <w:p w:rsidR="00030237" w:rsidRPr="008064F2" w:rsidRDefault="00030237" w:rsidP="008064F2">
            <w:pPr>
              <w:spacing w:line="276" w:lineRule="auto"/>
              <w:rPr>
                <w:rFonts w:ascii="Times New Roman" w:hAnsi="Times New Roman" w:cs="Times New Roman"/>
                <w:lang w:val="tr-TR"/>
              </w:rPr>
            </w:pPr>
            <w:r w:rsidRPr="008064F2">
              <w:rPr>
                <w:rFonts w:ascii="Times New Roman" w:hAnsi="Times New Roman" w:cs="Times New Roman"/>
                <w:lang w:val="tr-TR"/>
              </w:rPr>
              <w:t xml:space="preserve">Ambalajlı gıdalar </w:t>
            </w:r>
            <w:r w:rsidR="00B44FC6" w:rsidRPr="008064F2">
              <w:rPr>
                <w:rFonts w:ascii="Times New Roman" w:hAnsi="Times New Roman" w:cs="Times New Roman"/>
                <w:lang w:val="tr-TR"/>
              </w:rPr>
              <w:t>uygun şekilde muhafaza ediliyor.</w:t>
            </w:r>
          </w:p>
        </w:tc>
        <w:tc>
          <w:tcPr>
            <w:tcW w:w="323" w:type="pct"/>
            <w:vAlign w:val="center"/>
          </w:tcPr>
          <w:p w:rsidR="00030237" w:rsidRPr="005C5BF6" w:rsidRDefault="00030237" w:rsidP="005564E2">
            <w:pPr>
              <w:spacing w:line="276" w:lineRule="auto"/>
              <w:jc w:val="center"/>
              <w:rPr>
                <w:rFonts w:ascii="Times New Roman" w:hAnsi="Times New Roman" w:cs="Times New Roman"/>
                <w:lang w:val="tr-TR"/>
              </w:rPr>
            </w:pPr>
            <w:r w:rsidRPr="005C5BF6">
              <w:rPr>
                <w:rFonts w:ascii="MS Gothic" w:eastAsia="MS Gothic" w:hAnsi="MS Gothic" w:cs="MS Gothic" w:hint="eastAsia"/>
                <w:lang w:val="tr-TR"/>
              </w:rPr>
              <w:t>☐</w:t>
            </w:r>
          </w:p>
        </w:tc>
        <w:tc>
          <w:tcPr>
            <w:tcW w:w="388" w:type="pct"/>
            <w:gridSpan w:val="2"/>
            <w:vAlign w:val="center"/>
          </w:tcPr>
          <w:p w:rsidR="00030237" w:rsidRPr="005C5BF6" w:rsidRDefault="00030237" w:rsidP="005564E2">
            <w:pPr>
              <w:spacing w:line="276" w:lineRule="auto"/>
              <w:jc w:val="center"/>
              <w:rPr>
                <w:rFonts w:ascii="Times New Roman" w:hAnsi="Times New Roman" w:cs="Times New Roman"/>
                <w:lang w:val="tr-TR"/>
              </w:rPr>
            </w:pPr>
            <w:r w:rsidRPr="005C5BF6">
              <w:rPr>
                <w:rFonts w:ascii="MS Gothic" w:eastAsia="MS Gothic" w:hAnsi="MS Gothic" w:cs="MS Gothic" w:hint="eastAsia"/>
                <w:lang w:val="tr-TR"/>
              </w:rPr>
              <w:t>☐</w:t>
            </w:r>
          </w:p>
        </w:tc>
        <w:tc>
          <w:tcPr>
            <w:tcW w:w="1859" w:type="pct"/>
          </w:tcPr>
          <w:p w:rsidR="00030237" w:rsidRPr="005C5BF6" w:rsidRDefault="00030237" w:rsidP="005C5BF6">
            <w:pPr>
              <w:spacing w:line="276" w:lineRule="auto"/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0F5345" w:rsidRPr="005C5BF6" w:rsidTr="008064F2">
        <w:trPr>
          <w:trHeight w:val="425"/>
        </w:trPr>
        <w:tc>
          <w:tcPr>
            <w:tcW w:w="241" w:type="pct"/>
            <w:vAlign w:val="center"/>
          </w:tcPr>
          <w:p w:rsidR="00030237" w:rsidRPr="002B2C89" w:rsidRDefault="00030237" w:rsidP="000B09C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  <w:r w:rsidRPr="002B2C89">
              <w:rPr>
                <w:rFonts w:ascii="Times New Roman" w:hAnsi="Times New Roman" w:cs="Times New Roman"/>
                <w:b/>
                <w:lang w:val="tr-TR"/>
              </w:rPr>
              <w:t>4</w:t>
            </w:r>
          </w:p>
        </w:tc>
        <w:tc>
          <w:tcPr>
            <w:tcW w:w="2189" w:type="pct"/>
            <w:gridSpan w:val="2"/>
            <w:vAlign w:val="center"/>
          </w:tcPr>
          <w:p w:rsidR="00030237" w:rsidRPr="008064F2" w:rsidRDefault="00030237" w:rsidP="008064F2">
            <w:pPr>
              <w:spacing w:line="276" w:lineRule="auto"/>
              <w:rPr>
                <w:rFonts w:ascii="Times New Roman" w:hAnsi="Times New Roman" w:cs="Times New Roman"/>
                <w:lang w:val="tr-TR"/>
              </w:rPr>
            </w:pPr>
            <w:r w:rsidRPr="008064F2">
              <w:rPr>
                <w:rFonts w:ascii="Times New Roman" w:hAnsi="Times New Roman" w:cs="Times New Roman"/>
                <w:lang w:val="tr-TR"/>
              </w:rPr>
              <w:t>Soğuk zincir ürünler</w:t>
            </w:r>
            <w:r w:rsidR="000F5345" w:rsidRPr="008064F2">
              <w:rPr>
                <w:rFonts w:ascii="Times New Roman" w:hAnsi="Times New Roman" w:cs="Times New Roman"/>
                <w:lang w:val="tr-TR"/>
              </w:rPr>
              <w:t>i</w:t>
            </w:r>
            <w:r w:rsidR="00B44FC6" w:rsidRPr="008064F2">
              <w:rPr>
                <w:rFonts w:ascii="Times New Roman" w:hAnsi="Times New Roman" w:cs="Times New Roman"/>
                <w:lang w:val="tr-TR"/>
              </w:rPr>
              <w:t xml:space="preserve"> uygun sıcaklıkta (0</w:t>
            </w:r>
            <w:r w:rsidR="000B09CE" w:rsidRPr="008064F2">
              <w:rPr>
                <w:rFonts w:ascii="Times New Roman" w:hAnsi="Times New Roman" w:cs="Times New Roman"/>
                <w:lang w:val="tr-TR"/>
              </w:rPr>
              <w:t>-</w:t>
            </w:r>
            <w:r w:rsidR="00B44FC6" w:rsidRPr="008064F2">
              <w:rPr>
                <w:rFonts w:ascii="Times New Roman" w:hAnsi="Times New Roman" w:cs="Times New Roman"/>
                <w:lang w:val="tr-TR"/>
              </w:rPr>
              <w:t>4°C)</w:t>
            </w:r>
          </w:p>
        </w:tc>
        <w:tc>
          <w:tcPr>
            <w:tcW w:w="323" w:type="pct"/>
            <w:vAlign w:val="center"/>
          </w:tcPr>
          <w:p w:rsidR="00030237" w:rsidRPr="005C5BF6" w:rsidRDefault="00030237" w:rsidP="005564E2">
            <w:pPr>
              <w:spacing w:line="276" w:lineRule="auto"/>
              <w:jc w:val="center"/>
              <w:rPr>
                <w:rFonts w:ascii="Times New Roman" w:hAnsi="Times New Roman" w:cs="Times New Roman"/>
                <w:lang w:val="tr-TR"/>
              </w:rPr>
            </w:pPr>
            <w:r w:rsidRPr="005C5BF6">
              <w:rPr>
                <w:rFonts w:ascii="MS Gothic" w:eastAsia="MS Gothic" w:hAnsi="MS Gothic" w:cs="MS Gothic" w:hint="eastAsia"/>
                <w:lang w:val="tr-TR"/>
              </w:rPr>
              <w:t>☐</w:t>
            </w:r>
          </w:p>
        </w:tc>
        <w:tc>
          <w:tcPr>
            <w:tcW w:w="388" w:type="pct"/>
            <w:gridSpan w:val="2"/>
            <w:vAlign w:val="center"/>
          </w:tcPr>
          <w:p w:rsidR="00030237" w:rsidRPr="005C5BF6" w:rsidRDefault="00030237" w:rsidP="005564E2">
            <w:pPr>
              <w:spacing w:line="276" w:lineRule="auto"/>
              <w:jc w:val="center"/>
              <w:rPr>
                <w:rFonts w:ascii="Times New Roman" w:hAnsi="Times New Roman" w:cs="Times New Roman"/>
                <w:lang w:val="tr-TR"/>
              </w:rPr>
            </w:pPr>
            <w:r w:rsidRPr="005C5BF6">
              <w:rPr>
                <w:rFonts w:ascii="MS Gothic" w:eastAsia="MS Gothic" w:hAnsi="MS Gothic" w:cs="MS Gothic" w:hint="eastAsia"/>
                <w:lang w:val="tr-TR"/>
              </w:rPr>
              <w:t>☐</w:t>
            </w:r>
          </w:p>
        </w:tc>
        <w:tc>
          <w:tcPr>
            <w:tcW w:w="1859" w:type="pct"/>
          </w:tcPr>
          <w:p w:rsidR="00030237" w:rsidRPr="005C5BF6" w:rsidRDefault="00030237" w:rsidP="005C5BF6">
            <w:pPr>
              <w:spacing w:line="276" w:lineRule="auto"/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0F5345" w:rsidRPr="005C5BF6" w:rsidTr="008064F2">
        <w:trPr>
          <w:trHeight w:val="425"/>
        </w:trPr>
        <w:tc>
          <w:tcPr>
            <w:tcW w:w="241" w:type="pct"/>
            <w:vAlign w:val="center"/>
          </w:tcPr>
          <w:p w:rsidR="00030237" w:rsidRPr="002B2C89" w:rsidRDefault="00030237" w:rsidP="000B09C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  <w:r w:rsidRPr="002B2C89">
              <w:rPr>
                <w:rFonts w:ascii="Times New Roman" w:hAnsi="Times New Roman" w:cs="Times New Roman"/>
                <w:b/>
                <w:lang w:val="tr-TR"/>
              </w:rPr>
              <w:t>5</w:t>
            </w:r>
          </w:p>
        </w:tc>
        <w:tc>
          <w:tcPr>
            <w:tcW w:w="2189" w:type="pct"/>
            <w:gridSpan w:val="2"/>
            <w:vAlign w:val="center"/>
          </w:tcPr>
          <w:p w:rsidR="00030237" w:rsidRPr="008064F2" w:rsidRDefault="00B44FC6" w:rsidP="008064F2">
            <w:pPr>
              <w:spacing w:line="276" w:lineRule="auto"/>
              <w:rPr>
                <w:rFonts w:ascii="Times New Roman" w:hAnsi="Times New Roman" w:cs="Times New Roman"/>
                <w:lang w:val="tr-TR"/>
              </w:rPr>
            </w:pPr>
            <w:r w:rsidRPr="008064F2">
              <w:rPr>
                <w:rFonts w:ascii="Times New Roman" w:hAnsi="Times New Roman" w:cs="Times New Roman"/>
                <w:lang w:val="tr-TR"/>
              </w:rPr>
              <w:t>Açıkta satılan gıda var.</w:t>
            </w:r>
          </w:p>
        </w:tc>
        <w:tc>
          <w:tcPr>
            <w:tcW w:w="323" w:type="pct"/>
            <w:vAlign w:val="center"/>
          </w:tcPr>
          <w:p w:rsidR="00030237" w:rsidRPr="005C5BF6" w:rsidRDefault="00030237" w:rsidP="005564E2">
            <w:pPr>
              <w:spacing w:line="276" w:lineRule="auto"/>
              <w:jc w:val="center"/>
              <w:rPr>
                <w:rFonts w:ascii="Times New Roman" w:hAnsi="Times New Roman" w:cs="Times New Roman"/>
                <w:lang w:val="tr-TR"/>
              </w:rPr>
            </w:pPr>
            <w:r w:rsidRPr="005C5BF6">
              <w:rPr>
                <w:rFonts w:ascii="MS Gothic" w:eastAsia="MS Gothic" w:hAnsi="MS Gothic" w:cs="MS Gothic" w:hint="eastAsia"/>
                <w:lang w:val="tr-TR"/>
              </w:rPr>
              <w:t>☐</w:t>
            </w:r>
          </w:p>
        </w:tc>
        <w:tc>
          <w:tcPr>
            <w:tcW w:w="388" w:type="pct"/>
            <w:gridSpan w:val="2"/>
            <w:vAlign w:val="center"/>
          </w:tcPr>
          <w:p w:rsidR="00030237" w:rsidRPr="005C5BF6" w:rsidRDefault="00030237" w:rsidP="005564E2">
            <w:pPr>
              <w:spacing w:line="276" w:lineRule="auto"/>
              <w:jc w:val="center"/>
              <w:rPr>
                <w:rFonts w:ascii="Times New Roman" w:hAnsi="Times New Roman" w:cs="Times New Roman"/>
                <w:lang w:val="tr-TR"/>
              </w:rPr>
            </w:pPr>
            <w:r w:rsidRPr="005C5BF6">
              <w:rPr>
                <w:rFonts w:ascii="MS Gothic" w:eastAsia="MS Gothic" w:hAnsi="MS Gothic" w:cs="MS Gothic" w:hint="eastAsia"/>
                <w:lang w:val="tr-TR"/>
              </w:rPr>
              <w:t>☐</w:t>
            </w:r>
          </w:p>
        </w:tc>
        <w:tc>
          <w:tcPr>
            <w:tcW w:w="1859" w:type="pct"/>
          </w:tcPr>
          <w:p w:rsidR="00030237" w:rsidRPr="005C5BF6" w:rsidRDefault="00030237" w:rsidP="005C5BF6">
            <w:pPr>
              <w:spacing w:line="276" w:lineRule="auto"/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0F5345" w:rsidRPr="005C5BF6" w:rsidTr="008064F2">
        <w:trPr>
          <w:trHeight w:val="425"/>
        </w:trPr>
        <w:tc>
          <w:tcPr>
            <w:tcW w:w="241" w:type="pct"/>
            <w:vAlign w:val="center"/>
          </w:tcPr>
          <w:p w:rsidR="00030237" w:rsidRPr="002B2C89" w:rsidRDefault="00030237" w:rsidP="000B09C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  <w:r w:rsidRPr="002B2C89">
              <w:rPr>
                <w:rFonts w:ascii="Times New Roman" w:hAnsi="Times New Roman" w:cs="Times New Roman"/>
                <w:b/>
                <w:lang w:val="tr-TR"/>
              </w:rPr>
              <w:t>6</w:t>
            </w:r>
          </w:p>
        </w:tc>
        <w:tc>
          <w:tcPr>
            <w:tcW w:w="2189" w:type="pct"/>
            <w:gridSpan w:val="2"/>
            <w:vAlign w:val="center"/>
          </w:tcPr>
          <w:p w:rsidR="00030237" w:rsidRPr="008064F2" w:rsidRDefault="00030237" w:rsidP="008064F2">
            <w:pPr>
              <w:spacing w:line="276" w:lineRule="auto"/>
              <w:rPr>
                <w:rFonts w:ascii="Times New Roman" w:hAnsi="Times New Roman" w:cs="Times New Roman"/>
                <w:lang w:val="tr-TR"/>
              </w:rPr>
            </w:pPr>
            <w:r w:rsidRPr="008064F2">
              <w:rPr>
                <w:rFonts w:ascii="Times New Roman" w:hAnsi="Times New Roman" w:cs="Times New Roman"/>
                <w:lang w:val="tr-TR"/>
              </w:rPr>
              <w:t xml:space="preserve">Gıdaların </w:t>
            </w:r>
            <w:r w:rsidR="00B44FC6" w:rsidRPr="008064F2">
              <w:rPr>
                <w:rFonts w:ascii="Times New Roman" w:hAnsi="Times New Roman" w:cs="Times New Roman"/>
                <w:lang w:val="tr-TR"/>
              </w:rPr>
              <w:t>fiyat etiketi bulunuyor.</w:t>
            </w:r>
          </w:p>
        </w:tc>
        <w:tc>
          <w:tcPr>
            <w:tcW w:w="323" w:type="pct"/>
            <w:vAlign w:val="center"/>
          </w:tcPr>
          <w:p w:rsidR="00030237" w:rsidRPr="005C5BF6" w:rsidRDefault="00030237" w:rsidP="005564E2">
            <w:pPr>
              <w:spacing w:line="276" w:lineRule="auto"/>
              <w:jc w:val="center"/>
              <w:rPr>
                <w:rFonts w:ascii="Times New Roman" w:hAnsi="Times New Roman" w:cs="Times New Roman"/>
                <w:lang w:val="tr-TR"/>
              </w:rPr>
            </w:pPr>
            <w:r w:rsidRPr="005C5BF6">
              <w:rPr>
                <w:rFonts w:ascii="MS Gothic" w:eastAsia="MS Gothic" w:hAnsi="MS Gothic" w:cs="MS Gothic" w:hint="eastAsia"/>
                <w:lang w:val="tr-TR"/>
              </w:rPr>
              <w:t>☐</w:t>
            </w:r>
          </w:p>
        </w:tc>
        <w:tc>
          <w:tcPr>
            <w:tcW w:w="388" w:type="pct"/>
            <w:gridSpan w:val="2"/>
            <w:vAlign w:val="center"/>
          </w:tcPr>
          <w:p w:rsidR="00030237" w:rsidRPr="005C5BF6" w:rsidRDefault="00030237" w:rsidP="005564E2">
            <w:pPr>
              <w:spacing w:line="276" w:lineRule="auto"/>
              <w:jc w:val="center"/>
              <w:rPr>
                <w:rFonts w:ascii="Times New Roman" w:hAnsi="Times New Roman" w:cs="Times New Roman"/>
                <w:lang w:val="tr-TR"/>
              </w:rPr>
            </w:pPr>
            <w:r w:rsidRPr="005C5BF6">
              <w:rPr>
                <w:rFonts w:ascii="MS Gothic" w:eastAsia="MS Gothic" w:hAnsi="MS Gothic" w:cs="MS Gothic" w:hint="eastAsia"/>
                <w:lang w:val="tr-TR"/>
              </w:rPr>
              <w:t>☐</w:t>
            </w:r>
          </w:p>
        </w:tc>
        <w:tc>
          <w:tcPr>
            <w:tcW w:w="1859" w:type="pct"/>
          </w:tcPr>
          <w:p w:rsidR="00030237" w:rsidRPr="005C5BF6" w:rsidRDefault="00030237" w:rsidP="005C5BF6">
            <w:pPr>
              <w:spacing w:line="276" w:lineRule="auto"/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0F5345" w:rsidRPr="005C5BF6" w:rsidTr="008064F2">
        <w:trPr>
          <w:trHeight w:val="425"/>
        </w:trPr>
        <w:tc>
          <w:tcPr>
            <w:tcW w:w="241" w:type="pct"/>
            <w:vAlign w:val="center"/>
          </w:tcPr>
          <w:p w:rsidR="00030237" w:rsidRPr="002B2C89" w:rsidRDefault="00030237" w:rsidP="000B09C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  <w:r w:rsidRPr="002B2C89">
              <w:rPr>
                <w:rFonts w:ascii="Times New Roman" w:hAnsi="Times New Roman" w:cs="Times New Roman"/>
                <w:b/>
                <w:lang w:val="tr-TR"/>
              </w:rPr>
              <w:t>7</w:t>
            </w:r>
          </w:p>
        </w:tc>
        <w:tc>
          <w:tcPr>
            <w:tcW w:w="2189" w:type="pct"/>
            <w:gridSpan w:val="2"/>
            <w:vAlign w:val="center"/>
          </w:tcPr>
          <w:p w:rsidR="00030237" w:rsidRPr="008064F2" w:rsidRDefault="000F5345" w:rsidP="008064F2">
            <w:pPr>
              <w:spacing w:line="276" w:lineRule="auto"/>
              <w:rPr>
                <w:rFonts w:ascii="Times New Roman" w:hAnsi="Times New Roman" w:cs="Times New Roman"/>
                <w:lang w:val="tr-TR"/>
              </w:rPr>
            </w:pPr>
            <w:r w:rsidRPr="008064F2">
              <w:rPr>
                <w:rFonts w:ascii="Times New Roman" w:hAnsi="Times New Roman" w:cs="Times New Roman"/>
                <w:lang w:val="tr-TR"/>
              </w:rPr>
              <w:t>Satılan gıdalar insan</w:t>
            </w:r>
            <w:r w:rsidR="00B44FC6" w:rsidRPr="008064F2">
              <w:rPr>
                <w:rFonts w:ascii="Times New Roman" w:hAnsi="Times New Roman" w:cs="Times New Roman"/>
                <w:lang w:val="tr-TR"/>
              </w:rPr>
              <w:t xml:space="preserve"> sağlığına uygun.</w:t>
            </w:r>
          </w:p>
        </w:tc>
        <w:tc>
          <w:tcPr>
            <w:tcW w:w="323" w:type="pct"/>
            <w:vAlign w:val="center"/>
          </w:tcPr>
          <w:p w:rsidR="00030237" w:rsidRPr="005C5BF6" w:rsidRDefault="00030237" w:rsidP="005564E2">
            <w:pPr>
              <w:spacing w:line="276" w:lineRule="auto"/>
              <w:jc w:val="center"/>
              <w:rPr>
                <w:rFonts w:ascii="Times New Roman" w:hAnsi="Times New Roman" w:cs="Times New Roman"/>
                <w:lang w:val="tr-TR"/>
              </w:rPr>
            </w:pPr>
            <w:r w:rsidRPr="005C5BF6">
              <w:rPr>
                <w:rFonts w:ascii="MS Gothic" w:eastAsia="MS Gothic" w:hAnsi="MS Gothic" w:cs="MS Gothic" w:hint="eastAsia"/>
                <w:lang w:val="tr-TR"/>
              </w:rPr>
              <w:t>☐</w:t>
            </w:r>
          </w:p>
        </w:tc>
        <w:tc>
          <w:tcPr>
            <w:tcW w:w="388" w:type="pct"/>
            <w:gridSpan w:val="2"/>
            <w:vAlign w:val="center"/>
          </w:tcPr>
          <w:p w:rsidR="00030237" w:rsidRPr="005C5BF6" w:rsidRDefault="00030237" w:rsidP="005564E2">
            <w:pPr>
              <w:spacing w:line="276" w:lineRule="auto"/>
              <w:jc w:val="center"/>
              <w:rPr>
                <w:rFonts w:ascii="Times New Roman" w:hAnsi="Times New Roman" w:cs="Times New Roman"/>
                <w:lang w:val="tr-TR"/>
              </w:rPr>
            </w:pPr>
            <w:r w:rsidRPr="005C5BF6">
              <w:rPr>
                <w:rFonts w:ascii="MS Gothic" w:eastAsia="MS Gothic" w:hAnsi="MS Gothic" w:cs="MS Gothic" w:hint="eastAsia"/>
                <w:lang w:val="tr-TR"/>
              </w:rPr>
              <w:t>☐</w:t>
            </w:r>
          </w:p>
        </w:tc>
        <w:tc>
          <w:tcPr>
            <w:tcW w:w="1859" w:type="pct"/>
          </w:tcPr>
          <w:p w:rsidR="00030237" w:rsidRPr="005C5BF6" w:rsidRDefault="00030237" w:rsidP="005C5BF6">
            <w:pPr>
              <w:spacing w:line="276" w:lineRule="auto"/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0B09CE" w:rsidRPr="005C5BF6" w:rsidTr="008064F2">
        <w:trPr>
          <w:trHeight w:val="425"/>
        </w:trPr>
        <w:tc>
          <w:tcPr>
            <w:tcW w:w="241" w:type="pct"/>
            <w:vAlign w:val="center"/>
          </w:tcPr>
          <w:p w:rsidR="000B09CE" w:rsidRPr="002B2C89" w:rsidRDefault="000B09CE" w:rsidP="000B09CE">
            <w:pPr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  <w:r w:rsidRPr="002B2C89">
              <w:rPr>
                <w:rFonts w:ascii="Times New Roman" w:hAnsi="Times New Roman" w:cs="Times New Roman"/>
                <w:b/>
                <w:lang w:val="tr-TR"/>
              </w:rPr>
              <w:t>8</w:t>
            </w:r>
          </w:p>
        </w:tc>
        <w:tc>
          <w:tcPr>
            <w:tcW w:w="2189" w:type="pct"/>
            <w:gridSpan w:val="2"/>
            <w:vAlign w:val="center"/>
          </w:tcPr>
          <w:p w:rsidR="000B09CE" w:rsidRPr="008064F2" w:rsidRDefault="000B09CE" w:rsidP="008064F2">
            <w:pPr>
              <w:rPr>
                <w:rFonts w:ascii="Times New Roman" w:hAnsi="Times New Roman" w:cs="Times New Roman"/>
                <w:lang w:val="tr-TR"/>
              </w:rPr>
            </w:pPr>
            <w:r w:rsidRPr="008064F2">
              <w:rPr>
                <w:rFonts w:ascii="Times New Roman" w:hAnsi="Times New Roman" w:cs="Times New Roman"/>
                <w:lang w:val="tr-TR"/>
              </w:rPr>
              <w:t>Kullanılan araç-gereçler gıda ile temasa uygun.</w:t>
            </w:r>
          </w:p>
        </w:tc>
        <w:tc>
          <w:tcPr>
            <w:tcW w:w="323" w:type="pct"/>
            <w:vAlign w:val="center"/>
          </w:tcPr>
          <w:p w:rsidR="000B09CE" w:rsidRPr="005C5BF6" w:rsidRDefault="000B09CE" w:rsidP="005564E2">
            <w:pPr>
              <w:spacing w:line="276" w:lineRule="auto"/>
              <w:jc w:val="center"/>
              <w:rPr>
                <w:rFonts w:ascii="Times New Roman" w:hAnsi="Times New Roman" w:cs="Times New Roman"/>
                <w:lang w:val="tr-TR"/>
              </w:rPr>
            </w:pPr>
            <w:r w:rsidRPr="005C5BF6">
              <w:rPr>
                <w:rFonts w:ascii="MS Gothic" w:eastAsia="MS Gothic" w:hAnsi="MS Gothic" w:cs="MS Gothic" w:hint="eastAsia"/>
                <w:lang w:val="tr-TR"/>
              </w:rPr>
              <w:t>☐</w:t>
            </w:r>
          </w:p>
        </w:tc>
        <w:tc>
          <w:tcPr>
            <w:tcW w:w="385" w:type="pct"/>
            <w:vAlign w:val="center"/>
          </w:tcPr>
          <w:p w:rsidR="000B09CE" w:rsidRPr="005C5BF6" w:rsidRDefault="000B09CE" w:rsidP="005564E2">
            <w:pPr>
              <w:spacing w:line="276" w:lineRule="auto"/>
              <w:jc w:val="center"/>
              <w:rPr>
                <w:rFonts w:ascii="Times New Roman" w:hAnsi="Times New Roman" w:cs="Times New Roman"/>
                <w:lang w:val="tr-TR"/>
              </w:rPr>
            </w:pPr>
            <w:r w:rsidRPr="005C5BF6">
              <w:rPr>
                <w:rFonts w:ascii="MS Gothic" w:eastAsia="MS Gothic" w:hAnsi="MS Gothic" w:cs="MS Gothic" w:hint="eastAsia"/>
                <w:lang w:val="tr-TR"/>
              </w:rPr>
              <w:t>☐</w:t>
            </w:r>
          </w:p>
        </w:tc>
        <w:tc>
          <w:tcPr>
            <w:tcW w:w="1862" w:type="pct"/>
            <w:gridSpan w:val="2"/>
            <w:vAlign w:val="center"/>
          </w:tcPr>
          <w:p w:rsidR="000B09CE" w:rsidRPr="005C5BF6" w:rsidRDefault="000B09CE" w:rsidP="005564E2">
            <w:pPr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030237" w:rsidRPr="005C5BF6" w:rsidTr="008064F2">
        <w:trPr>
          <w:trHeight w:val="567"/>
        </w:trPr>
        <w:tc>
          <w:tcPr>
            <w:tcW w:w="5000" w:type="pct"/>
            <w:gridSpan w:val="7"/>
            <w:vAlign w:val="center"/>
          </w:tcPr>
          <w:p w:rsidR="00030237" w:rsidRPr="008064F2" w:rsidRDefault="00030237" w:rsidP="008064F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  <w:r w:rsidRPr="008064F2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lastRenderedPageBreak/>
              <w:t>4. Personel Hijyeni ve Eğitim Durumu</w:t>
            </w:r>
          </w:p>
        </w:tc>
      </w:tr>
      <w:tr w:rsidR="00B44FC6" w:rsidRPr="005C5BF6" w:rsidTr="008064F2">
        <w:trPr>
          <w:trHeight w:val="397"/>
        </w:trPr>
        <w:tc>
          <w:tcPr>
            <w:tcW w:w="241" w:type="pct"/>
            <w:vAlign w:val="center"/>
          </w:tcPr>
          <w:p w:rsidR="00030237" w:rsidRPr="005C5BF6" w:rsidRDefault="00030237" w:rsidP="000B09CE">
            <w:pPr>
              <w:spacing w:line="276" w:lineRule="auto"/>
              <w:rPr>
                <w:rFonts w:ascii="Times New Roman" w:hAnsi="Times New Roman" w:cs="Times New Roman"/>
                <w:b/>
                <w:lang w:val="tr-TR"/>
              </w:rPr>
            </w:pPr>
            <w:r w:rsidRPr="005C5BF6">
              <w:rPr>
                <w:rFonts w:ascii="Times New Roman" w:hAnsi="Times New Roman" w:cs="Times New Roman"/>
                <w:b/>
                <w:lang w:val="tr-TR"/>
              </w:rPr>
              <w:t>No</w:t>
            </w:r>
          </w:p>
        </w:tc>
        <w:tc>
          <w:tcPr>
            <w:tcW w:w="2189" w:type="pct"/>
            <w:gridSpan w:val="2"/>
            <w:vAlign w:val="center"/>
          </w:tcPr>
          <w:p w:rsidR="00030237" w:rsidRPr="005C5BF6" w:rsidRDefault="00030237" w:rsidP="000B09CE">
            <w:pPr>
              <w:spacing w:line="276" w:lineRule="auto"/>
              <w:rPr>
                <w:rFonts w:ascii="Times New Roman" w:hAnsi="Times New Roman" w:cs="Times New Roman"/>
                <w:b/>
                <w:lang w:val="tr-TR"/>
              </w:rPr>
            </w:pPr>
            <w:r w:rsidRPr="005C5BF6">
              <w:rPr>
                <w:rFonts w:ascii="Times New Roman" w:hAnsi="Times New Roman" w:cs="Times New Roman"/>
                <w:b/>
                <w:lang w:val="tr-TR"/>
              </w:rPr>
              <w:t>Denetim Kriteri</w:t>
            </w:r>
          </w:p>
        </w:tc>
        <w:tc>
          <w:tcPr>
            <w:tcW w:w="323" w:type="pct"/>
            <w:vAlign w:val="center"/>
          </w:tcPr>
          <w:p w:rsidR="00030237" w:rsidRPr="005C5BF6" w:rsidRDefault="00030237" w:rsidP="000B09CE">
            <w:pPr>
              <w:spacing w:line="276" w:lineRule="auto"/>
              <w:rPr>
                <w:rFonts w:ascii="Times New Roman" w:hAnsi="Times New Roman" w:cs="Times New Roman"/>
                <w:b/>
                <w:lang w:val="tr-TR"/>
              </w:rPr>
            </w:pPr>
            <w:r w:rsidRPr="005C5BF6">
              <w:rPr>
                <w:rFonts w:ascii="Times New Roman" w:hAnsi="Times New Roman" w:cs="Times New Roman"/>
                <w:b/>
                <w:lang w:val="tr-TR"/>
              </w:rPr>
              <w:t>Evet</w:t>
            </w:r>
          </w:p>
        </w:tc>
        <w:tc>
          <w:tcPr>
            <w:tcW w:w="388" w:type="pct"/>
            <w:gridSpan w:val="2"/>
            <w:vAlign w:val="center"/>
          </w:tcPr>
          <w:p w:rsidR="00030237" w:rsidRPr="005C5BF6" w:rsidRDefault="00030237" w:rsidP="000B09CE">
            <w:pPr>
              <w:spacing w:line="276" w:lineRule="auto"/>
              <w:rPr>
                <w:rFonts w:ascii="Times New Roman" w:hAnsi="Times New Roman" w:cs="Times New Roman"/>
                <w:b/>
                <w:lang w:val="tr-TR"/>
              </w:rPr>
            </w:pPr>
            <w:r w:rsidRPr="005C5BF6">
              <w:rPr>
                <w:rFonts w:ascii="Times New Roman" w:hAnsi="Times New Roman" w:cs="Times New Roman"/>
                <w:b/>
                <w:lang w:val="tr-TR"/>
              </w:rPr>
              <w:t>Hayır</w:t>
            </w:r>
          </w:p>
        </w:tc>
        <w:tc>
          <w:tcPr>
            <w:tcW w:w="1859" w:type="pct"/>
            <w:vAlign w:val="center"/>
          </w:tcPr>
          <w:p w:rsidR="00030237" w:rsidRPr="005C5BF6" w:rsidRDefault="00030237" w:rsidP="000B09CE">
            <w:pPr>
              <w:spacing w:line="276" w:lineRule="auto"/>
              <w:rPr>
                <w:rFonts w:ascii="Times New Roman" w:hAnsi="Times New Roman" w:cs="Times New Roman"/>
                <w:b/>
                <w:lang w:val="tr-TR"/>
              </w:rPr>
            </w:pPr>
            <w:r w:rsidRPr="005C5BF6">
              <w:rPr>
                <w:rFonts w:ascii="Times New Roman" w:hAnsi="Times New Roman" w:cs="Times New Roman"/>
                <w:b/>
                <w:lang w:val="tr-TR"/>
              </w:rPr>
              <w:t>Açıklama</w:t>
            </w:r>
          </w:p>
        </w:tc>
      </w:tr>
      <w:tr w:rsidR="00B44FC6" w:rsidRPr="005C5BF6" w:rsidTr="008064F2">
        <w:trPr>
          <w:trHeight w:val="442"/>
        </w:trPr>
        <w:tc>
          <w:tcPr>
            <w:tcW w:w="241" w:type="pct"/>
            <w:vAlign w:val="center"/>
          </w:tcPr>
          <w:p w:rsidR="00030237" w:rsidRPr="002B2C89" w:rsidRDefault="00030237" w:rsidP="000F534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  <w:r w:rsidRPr="002B2C89">
              <w:rPr>
                <w:rFonts w:ascii="Times New Roman" w:hAnsi="Times New Roman" w:cs="Times New Roman"/>
                <w:b/>
                <w:lang w:val="tr-TR"/>
              </w:rPr>
              <w:t>1</w:t>
            </w:r>
          </w:p>
        </w:tc>
        <w:tc>
          <w:tcPr>
            <w:tcW w:w="2189" w:type="pct"/>
            <w:gridSpan w:val="2"/>
            <w:vAlign w:val="center"/>
          </w:tcPr>
          <w:p w:rsidR="00030237" w:rsidRPr="008064F2" w:rsidRDefault="00030237" w:rsidP="008064F2">
            <w:pPr>
              <w:spacing w:line="276" w:lineRule="auto"/>
              <w:rPr>
                <w:rFonts w:ascii="Times New Roman" w:hAnsi="Times New Roman" w:cs="Times New Roman"/>
                <w:lang w:val="tr-TR"/>
              </w:rPr>
            </w:pPr>
            <w:r w:rsidRPr="008064F2">
              <w:rPr>
                <w:rFonts w:ascii="Times New Roman" w:hAnsi="Times New Roman" w:cs="Times New Roman"/>
                <w:lang w:val="tr-TR"/>
              </w:rPr>
              <w:t>Çalışanlar temiz</w:t>
            </w:r>
            <w:r w:rsidR="00810D88" w:rsidRPr="008064F2">
              <w:rPr>
                <w:rFonts w:ascii="Times New Roman" w:hAnsi="Times New Roman" w:cs="Times New Roman"/>
                <w:lang w:val="tr-TR"/>
              </w:rPr>
              <w:t xml:space="preserve"> iş kıyafeti, bone ve yaka kartı takıyor,</w:t>
            </w:r>
          </w:p>
        </w:tc>
        <w:tc>
          <w:tcPr>
            <w:tcW w:w="323" w:type="pct"/>
            <w:vAlign w:val="center"/>
          </w:tcPr>
          <w:p w:rsidR="00030237" w:rsidRPr="005C5BF6" w:rsidRDefault="00030237" w:rsidP="000F5345">
            <w:pPr>
              <w:spacing w:line="276" w:lineRule="auto"/>
              <w:jc w:val="center"/>
              <w:rPr>
                <w:rFonts w:ascii="Times New Roman" w:hAnsi="Times New Roman" w:cs="Times New Roman"/>
                <w:lang w:val="tr-TR"/>
              </w:rPr>
            </w:pPr>
            <w:r w:rsidRPr="005C5BF6">
              <w:rPr>
                <w:rFonts w:ascii="MS Gothic" w:eastAsia="MS Gothic" w:hAnsi="MS Gothic" w:cs="MS Gothic" w:hint="eastAsia"/>
                <w:lang w:val="tr-TR"/>
              </w:rPr>
              <w:t>☐</w:t>
            </w:r>
          </w:p>
        </w:tc>
        <w:tc>
          <w:tcPr>
            <w:tcW w:w="388" w:type="pct"/>
            <w:gridSpan w:val="2"/>
            <w:vAlign w:val="center"/>
          </w:tcPr>
          <w:p w:rsidR="00030237" w:rsidRPr="005C5BF6" w:rsidRDefault="00030237" w:rsidP="000F5345">
            <w:pPr>
              <w:spacing w:line="276" w:lineRule="auto"/>
              <w:jc w:val="center"/>
              <w:rPr>
                <w:rFonts w:ascii="Times New Roman" w:hAnsi="Times New Roman" w:cs="Times New Roman"/>
                <w:lang w:val="tr-TR"/>
              </w:rPr>
            </w:pPr>
            <w:r w:rsidRPr="005C5BF6">
              <w:rPr>
                <w:rFonts w:ascii="MS Gothic" w:eastAsia="MS Gothic" w:hAnsi="MS Gothic" w:cs="MS Gothic" w:hint="eastAsia"/>
                <w:lang w:val="tr-TR"/>
              </w:rPr>
              <w:t>☐</w:t>
            </w:r>
          </w:p>
        </w:tc>
        <w:tc>
          <w:tcPr>
            <w:tcW w:w="1859" w:type="pct"/>
          </w:tcPr>
          <w:p w:rsidR="00030237" w:rsidRPr="005C5BF6" w:rsidRDefault="00030237" w:rsidP="005C5BF6">
            <w:pPr>
              <w:spacing w:line="276" w:lineRule="auto"/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B44FC6" w:rsidRPr="005C5BF6" w:rsidTr="008064F2">
        <w:trPr>
          <w:trHeight w:val="442"/>
        </w:trPr>
        <w:tc>
          <w:tcPr>
            <w:tcW w:w="241" w:type="pct"/>
            <w:vAlign w:val="center"/>
          </w:tcPr>
          <w:p w:rsidR="00030237" w:rsidRPr="002B2C89" w:rsidRDefault="00030237" w:rsidP="000F534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  <w:r w:rsidRPr="002B2C89">
              <w:rPr>
                <w:rFonts w:ascii="Times New Roman" w:hAnsi="Times New Roman" w:cs="Times New Roman"/>
                <w:b/>
                <w:lang w:val="tr-TR"/>
              </w:rPr>
              <w:t>2</w:t>
            </w:r>
          </w:p>
        </w:tc>
        <w:tc>
          <w:tcPr>
            <w:tcW w:w="2189" w:type="pct"/>
            <w:gridSpan w:val="2"/>
            <w:vAlign w:val="center"/>
          </w:tcPr>
          <w:p w:rsidR="00030237" w:rsidRPr="008064F2" w:rsidRDefault="00030237" w:rsidP="008064F2">
            <w:pPr>
              <w:spacing w:line="276" w:lineRule="auto"/>
              <w:rPr>
                <w:rFonts w:ascii="Times New Roman" w:hAnsi="Times New Roman" w:cs="Times New Roman"/>
                <w:lang w:val="tr-TR"/>
              </w:rPr>
            </w:pPr>
            <w:r w:rsidRPr="008064F2">
              <w:rPr>
                <w:rFonts w:ascii="Times New Roman" w:hAnsi="Times New Roman" w:cs="Times New Roman"/>
                <w:lang w:val="tr-TR"/>
              </w:rPr>
              <w:t>Sağlık muayenel</w:t>
            </w:r>
            <w:r w:rsidR="00B44FC6" w:rsidRPr="008064F2">
              <w:rPr>
                <w:rFonts w:ascii="Times New Roman" w:hAnsi="Times New Roman" w:cs="Times New Roman"/>
                <w:lang w:val="tr-TR"/>
              </w:rPr>
              <w:t>eri düzenli olarak yapılıyor.</w:t>
            </w:r>
          </w:p>
        </w:tc>
        <w:tc>
          <w:tcPr>
            <w:tcW w:w="323" w:type="pct"/>
            <w:vAlign w:val="center"/>
          </w:tcPr>
          <w:p w:rsidR="00030237" w:rsidRPr="005C5BF6" w:rsidRDefault="00030237" w:rsidP="000F5345">
            <w:pPr>
              <w:spacing w:line="276" w:lineRule="auto"/>
              <w:jc w:val="center"/>
              <w:rPr>
                <w:rFonts w:ascii="Times New Roman" w:hAnsi="Times New Roman" w:cs="Times New Roman"/>
                <w:lang w:val="tr-TR"/>
              </w:rPr>
            </w:pPr>
            <w:r w:rsidRPr="005C5BF6">
              <w:rPr>
                <w:rFonts w:ascii="MS Gothic" w:eastAsia="MS Gothic" w:hAnsi="MS Gothic" w:cs="MS Gothic" w:hint="eastAsia"/>
                <w:lang w:val="tr-TR"/>
              </w:rPr>
              <w:t>☐</w:t>
            </w:r>
          </w:p>
        </w:tc>
        <w:tc>
          <w:tcPr>
            <w:tcW w:w="388" w:type="pct"/>
            <w:gridSpan w:val="2"/>
            <w:vAlign w:val="center"/>
          </w:tcPr>
          <w:p w:rsidR="00030237" w:rsidRPr="005C5BF6" w:rsidRDefault="00030237" w:rsidP="000F5345">
            <w:pPr>
              <w:spacing w:line="276" w:lineRule="auto"/>
              <w:jc w:val="center"/>
              <w:rPr>
                <w:rFonts w:ascii="Times New Roman" w:hAnsi="Times New Roman" w:cs="Times New Roman"/>
                <w:lang w:val="tr-TR"/>
              </w:rPr>
            </w:pPr>
            <w:r w:rsidRPr="005C5BF6">
              <w:rPr>
                <w:rFonts w:ascii="MS Gothic" w:eastAsia="MS Gothic" w:hAnsi="MS Gothic" w:cs="MS Gothic" w:hint="eastAsia"/>
                <w:lang w:val="tr-TR"/>
              </w:rPr>
              <w:t>☐</w:t>
            </w:r>
          </w:p>
        </w:tc>
        <w:tc>
          <w:tcPr>
            <w:tcW w:w="1859" w:type="pct"/>
          </w:tcPr>
          <w:p w:rsidR="00030237" w:rsidRPr="005C5BF6" w:rsidRDefault="00030237" w:rsidP="005C5BF6">
            <w:pPr>
              <w:spacing w:line="276" w:lineRule="auto"/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B44FC6" w:rsidRPr="005C5BF6" w:rsidTr="008064F2">
        <w:trPr>
          <w:trHeight w:val="442"/>
        </w:trPr>
        <w:tc>
          <w:tcPr>
            <w:tcW w:w="241" w:type="pct"/>
            <w:vAlign w:val="center"/>
          </w:tcPr>
          <w:p w:rsidR="00030237" w:rsidRPr="002B2C89" w:rsidRDefault="000B09CE" w:rsidP="000F534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  <w:r w:rsidRPr="002B2C89">
              <w:rPr>
                <w:rFonts w:ascii="Times New Roman" w:hAnsi="Times New Roman" w:cs="Times New Roman"/>
                <w:b/>
                <w:lang w:val="tr-TR"/>
              </w:rPr>
              <w:t>3</w:t>
            </w:r>
          </w:p>
        </w:tc>
        <w:tc>
          <w:tcPr>
            <w:tcW w:w="2189" w:type="pct"/>
            <w:gridSpan w:val="2"/>
            <w:vAlign w:val="center"/>
          </w:tcPr>
          <w:p w:rsidR="00030237" w:rsidRPr="008064F2" w:rsidRDefault="00B44FC6" w:rsidP="008064F2">
            <w:pPr>
              <w:spacing w:line="276" w:lineRule="auto"/>
              <w:rPr>
                <w:rFonts w:ascii="Times New Roman" w:hAnsi="Times New Roman" w:cs="Times New Roman"/>
                <w:lang w:val="tr-TR"/>
              </w:rPr>
            </w:pPr>
            <w:r w:rsidRPr="008064F2">
              <w:rPr>
                <w:rFonts w:ascii="Times New Roman" w:hAnsi="Times New Roman" w:cs="Times New Roman"/>
                <w:lang w:val="tr-TR"/>
              </w:rPr>
              <w:t>Hijyen kurallarına uyuluyor.</w:t>
            </w:r>
          </w:p>
        </w:tc>
        <w:tc>
          <w:tcPr>
            <w:tcW w:w="323" w:type="pct"/>
            <w:vAlign w:val="center"/>
          </w:tcPr>
          <w:p w:rsidR="00030237" w:rsidRPr="005C5BF6" w:rsidRDefault="00030237" w:rsidP="000F5345">
            <w:pPr>
              <w:spacing w:line="276" w:lineRule="auto"/>
              <w:jc w:val="center"/>
              <w:rPr>
                <w:rFonts w:ascii="Times New Roman" w:hAnsi="Times New Roman" w:cs="Times New Roman"/>
                <w:lang w:val="tr-TR"/>
              </w:rPr>
            </w:pPr>
            <w:r w:rsidRPr="005C5BF6">
              <w:rPr>
                <w:rFonts w:ascii="MS Gothic" w:eastAsia="MS Gothic" w:hAnsi="MS Gothic" w:cs="MS Gothic" w:hint="eastAsia"/>
                <w:lang w:val="tr-TR"/>
              </w:rPr>
              <w:t>☐</w:t>
            </w:r>
          </w:p>
        </w:tc>
        <w:tc>
          <w:tcPr>
            <w:tcW w:w="388" w:type="pct"/>
            <w:gridSpan w:val="2"/>
            <w:vAlign w:val="center"/>
          </w:tcPr>
          <w:p w:rsidR="00030237" w:rsidRPr="005C5BF6" w:rsidRDefault="00030237" w:rsidP="000F5345">
            <w:pPr>
              <w:spacing w:line="276" w:lineRule="auto"/>
              <w:jc w:val="center"/>
              <w:rPr>
                <w:rFonts w:ascii="Times New Roman" w:hAnsi="Times New Roman" w:cs="Times New Roman"/>
                <w:lang w:val="tr-TR"/>
              </w:rPr>
            </w:pPr>
            <w:r w:rsidRPr="005C5BF6">
              <w:rPr>
                <w:rFonts w:ascii="MS Gothic" w:eastAsia="MS Gothic" w:hAnsi="MS Gothic" w:cs="MS Gothic" w:hint="eastAsia"/>
                <w:lang w:val="tr-TR"/>
              </w:rPr>
              <w:t>☐</w:t>
            </w:r>
          </w:p>
        </w:tc>
        <w:tc>
          <w:tcPr>
            <w:tcW w:w="1859" w:type="pct"/>
          </w:tcPr>
          <w:p w:rsidR="00030237" w:rsidRPr="005C5BF6" w:rsidRDefault="00030237" w:rsidP="005C5BF6">
            <w:pPr>
              <w:spacing w:line="276" w:lineRule="auto"/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030237" w:rsidRPr="005C5BF6" w:rsidTr="008064F2">
        <w:trPr>
          <w:trHeight w:val="567"/>
        </w:trPr>
        <w:tc>
          <w:tcPr>
            <w:tcW w:w="5000" w:type="pct"/>
            <w:gridSpan w:val="7"/>
            <w:vAlign w:val="center"/>
          </w:tcPr>
          <w:p w:rsidR="00030237" w:rsidRPr="008064F2" w:rsidRDefault="00030237" w:rsidP="008064F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  <w:r w:rsidRPr="008064F2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5. Donanım ve Ekipman Durumu</w:t>
            </w:r>
          </w:p>
        </w:tc>
      </w:tr>
      <w:tr w:rsidR="000B09CE" w:rsidRPr="005C5BF6" w:rsidTr="008064F2">
        <w:trPr>
          <w:trHeight w:val="442"/>
        </w:trPr>
        <w:tc>
          <w:tcPr>
            <w:tcW w:w="295" w:type="pct"/>
            <w:gridSpan w:val="2"/>
            <w:vAlign w:val="center"/>
          </w:tcPr>
          <w:p w:rsidR="00030237" w:rsidRPr="005C5BF6" w:rsidRDefault="00030237" w:rsidP="008064F2">
            <w:pPr>
              <w:spacing w:line="276" w:lineRule="auto"/>
              <w:rPr>
                <w:rFonts w:ascii="Times New Roman" w:hAnsi="Times New Roman" w:cs="Times New Roman"/>
                <w:b/>
                <w:lang w:val="tr-TR"/>
              </w:rPr>
            </w:pPr>
            <w:r w:rsidRPr="005C5BF6">
              <w:rPr>
                <w:rFonts w:ascii="Times New Roman" w:hAnsi="Times New Roman" w:cs="Times New Roman"/>
                <w:b/>
                <w:lang w:val="tr-TR"/>
              </w:rPr>
              <w:t>No</w:t>
            </w:r>
          </w:p>
        </w:tc>
        <w:tc>
          <w:tcPr>
            <w:tcW w:w="2135" w:type="pct"/>
            <w:vAlign w:val="center"/>
          </w:tcPr>
          <w:p w:rsidR="00030237" w:rsidRPr="008064F2" w:rsidRDefault="00030237" w:rsidP="008064F2">
            <w:pPr>
              <w:spacing w:line="276" w:lineRule="auto"/>
              <w:rPr>
                <w:rFonts w:ascii="Times New Roman" w:hAnsi="Times New Roman" w:cs="Times New Roman"/>
                <w:b/>
                <w:lang w:val="tr-TR"/>
              </w:rPr>
            </w:pPr>
            <w:r w:rsidRPr="005C5BF6">
              <w:rPr>
                <w:rFonts w:ascii="Times New Roman" w:hAnsi="Times New Roman" w:cs="Times New Roman"/>
                <w:b/>
                <w:lang w:val="tr-TR"/>
              </w:rPr>
              <w:t>Denetim Kriteri</w:t>
            </w:r>
          </w:p>
        </w:tc>
        <w:tc>
          <w:tcPr>
            <w:tcW w:w="323" w:type="pct"/>
            <w:vAlign w:val="center"/>
          </w:tcPr>
          <w:p w:rsidR="00030237" w:rsidRPr="005C5BF6" w:rsidRDefault="00030237" w:rsidP="000B09CE">
            <w:pPr>
              <w:spacing w:line="276" w:lineRule="auto"/>
              <w:rPr>
                <w:rFonts w:ascii="Times New Roman" w:hAnsi="Times New Roman" w:cs="Times New Roman"/>
                <w:b/>
                <w:lang w:val="tr-TR"/>
              </w:rPr>
            </w:pPr>
            <w:r w:rsidRPr="005C5BF6">
              <w:rPr>
                <w:rFonts w:ascii="Times New Roman" w:hAnsi="Times New Roman" w:cs="Times New Roman"/>
                <w:b/>
                <w:lang w:val="tr-TR"/>
              </w:rPr>
              <w:t>Evet</w:t>
            </w:r>
          </w:p>
        </w:tc>
        <w:tc>
          <w:tcPr>
            <w:tcW w:w="385" w:type="pct"/>
            <w:vAlign w:val="center"/>
          </w:tcPr>
          <w:p w:rsidR="00030237" w:rsidRPr="005C5BF6" w:rsidRDefault="00030237" w:rsidP="000B09CE">
            <w:pPr>
              <w:spacing w:line="276" w:lineRule="auto"/>
              <w:rPr>
                <w:rFonts w:ascii="Times New Roman" w:hAnsi="Times New Roman" w:cs="Times New Roman"/>
                <w:b/>
                <w:lang w:val="tr-TR"/>
              </w:rPr>
            </w:pPr>
            <w:r w:rsidRPr="005C5BF6">
              <w:rPr>
                <w:rFonts w:ascii="Times New Roman" w:hAnsi="Times New Roman" w:cs="Times New Roman"/>
                <w:b/>
                <w:lang w:val="tr-TR"/>
              </w:rPr>
              <w:t>Hayır</w:t>
            </w:r>
          </w:p>
        </w:tc>
        <w:tc>
          <w:tcPr>
            <w:tcW w:w="1862" w:type="pct"/>
            <w:gridSpan w:val="2"/>
            <w:vAlign w:val="center"/>
          </w:tcPr>
          <w:p w:rsidR="00030237" w:rsidRPr="005C5BF6" w:rsidRDefault="00030237" w:rsidP="000B09CE">
            <w:pPr>
              <w:spacing w:line="276" w:lineRule="auto"/>
              <w:rPr>
                <w:rFonts w:ascii="Times New Roman" w:hAnsi="Times New Roman" w:cs="Times New Roman"/>
                <w:b/>
                <w:lang w:val="tr-TR"/>
              </w:rPr>
            </w:pPr>
            <w:r w:rsidRPr="005C5BF6">
              <w:rPr>
                <w:rFonts w:ascii="Times New Roman" w:hAnsi="Times New Roman" w:cs="Times New Roman"/>
                <w:b/>
                <w:lang w:val="tr-TR"/>
              </w:rPr>
              <w:t>Açıklama</w:t>
            </w:r>
          </w:p>
        </w:tc>
      </w:tr>
      <w:tr w:rsidR="00B44FC6" w:rsidRPr="005C5BF6" w:rsidTr="008064F2">
        <w:trPr>
          <w:trHeight w:val="442"/>
        </w:trPr>
        <w:tc>
          <w:tcPr>
            <w:tcW w:w="295" w:type="pct"/>
            <w:gridSpan w:val="2"/>
            <w:vAlign w:val="center"/>
          </w:tcPr>
          <w:p w:rsidR="00030237" w:rsidRPr="002B2C89" w:rsidRDefault="00030237" w:rsidP="000F534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  <w:r w:rsidRPr="002B2C89">
              <w:rPr>
                <w:rFonts w:ascii="Times New Roman" w:hAnsi="Times New Roman" w:cs="Times New Roman"/>
                <w:b/>
                <w:lang w:val="tr-TR"/>
              </w:rPr>
              <w:t>1</w:t>
            </w:r>
          </w:p>
        </w:tc>
        <w:tc>
          <w:tcPr>
            <w:tcW w:w="2135" w:type="pct"/>
            <w:vAlign w:val="center"/>
          </w:tcPr>
          <w:p w:rsidR="00030237" w:rsidRPr="008064F2" w:rsidRDefault="00030237" w:rsidP="008064F2">
            <w:pPr>
              <w:spacing w:line="276" w:lineRule="auto"/>
              <w:rPr>
                <w:rFonts w:ascii="Times New Roman" w:hAnsi="Times New Roman" w:cs="Times New Roman"/>
                <w:sz w:val="21"/>
                <w:szCs w:val="21"/>
                <w:lang w:val="tr-TR"/>
              </w:rPr>
            </w:pPr>
            <w:r w:rsidRPr="008064F2">
              <w:rPr>
                <w:rFonts w:ascii="Times New Roman" w:hAnsi="Times New Roman" w:cs="Times New Roman"/>
                <w:sz w:val="21"/>
                <w:szCs w:val="21"/>
                <w:lang w:val="tr-TR"/>
              </w:rPr>
              <w:t>Buzdolapları çalışı</w:t>
            </w:r>
            <w:r w:rsidR="00B44FC6" w:rsidRPr="008064F2">
              <w:rPr>
                <w:rFonts w:ascii="Times New Roman" w:hAnsi="Times New Roman" w:cs="Times New Roman"/>
                <w:sz w:val="21"/>
                <w:szCs w:val="21"/>
                <w:lang w:val="tr-TR"/>
              </w:rPr>
              <w:t>yo</w:t>
            </w:r>
            <w:r w:rsidRPr="008064F2">
              <w:rPr>
                <w:rFonts w:ascii="Times New Roman" w:hAnsi="Times New Roman" w:cs="Times New Roman"/>
                <w:sz w:val="21"/>
                <w:szCs w:val="21"/>
                <w:lang w:val="tr-TR"/>
              </w:rPr>
              <w:t xml:space="preserve">r ve sıcaklık </w:t>
            </w:r>
            <w:r w:rsidR="00B44FC6" w:rsidRPr="008064F2">
              <w:rPr>
                <w:rFonts w:ascii="Times New Roman" w:hAnsi="Times New Roman" w:cs="Times New Roman"/>
                <w:sz w:val="21"/>
                <w:szCs w:val="21"/>
                <w:lang w:val="tr-TR"/>
              </w:rPr>
              <w:t>kaydı tutuluyor.</w:t>
            </w:r>
          </w:p>
        </w:tc>
        <w:tc>
          <w:tcPr>
            <w:tcW w:w="323" w:type="pct"/>
            <w:vAlign w:val="center"/>
          </w:tcPr>
          <w:p w:rsidR="00030237" w:rsidRPr="005C5BF6" w:rsidRDefault="00030237" w:rsidP="000F5345">
            <w:pPr>
              <w:spacing w:line="276" w:lineRule="auto"/>
              <w:jc w:val="center"/>
              <w:rPr>
                <w:rFonts w:ascii="Times New Roman" w:hAnsi="Times New Roman" w:cs="Times New Roman"/>
                <w:lang w:val="tr-TR"/>
              </w:rPr>
            </w:pPr>
            <w:r w:rsidRPr="005C5BF6">
              <w:rPr>
                <w:rFonts w:ascii="MS Gothic" w:eastAsia="MS Gothic" w:hAnsi="MS Gothic" w:cs="MS Gothic" w:hint="eastAsia"/>
                <w:lang w:val="tr-TR"/>
              </w:rPr>
              <w:t>☐</w:t>
            </w:r>
          </w:p>
        </w:tc>
        <w:tc>
          <w:tcPr>
            <w:tcW w:w="385" w:type="pct"/>
            <w:vAlign w:val="center"/>
          </w:tcPr>
          <w:p w:rsidR="00030237" w:rsidRPr="005C5BF6" w:rsidRDefault="00030237" w:rsidP="000F5345">
            <w:pPr>
              <w:spacing w:line="276" w:lineRule="auto"/>
              <w:jc w:val="center"/>
              <w:rPr>
                <w:rFonts w:ascii="Times New Roman" w:hAnsi="Times New Roman" w:cs="Times New Roman"/>
                <w:lang w:val="tr-TR"/>
              </w:rPr>
            </w:pPr>
            <w:r w:rsidRPr="005C5BF6">
              <w:rPr>
                <w:rFonts w:ascii="MS Gothic" w:eastAsia="MS Gothic" w:hAnsi="MS Gothic" w:cs="MS Gothic" w:hint="eastAsia"/>
                <w:lang w:val="tr-TR"/>
              </w:rPr>
              <w:t>☐</w:t>
            </w:r>
          </w:p>
        </w:tc>
        <w:tc>
          <w:tcPr>
            <w:tcW w:w="1862" w:type="pct"/>
            <w:gridSpan w:val="2"/>
          </w:tcPr>
          <w:p w:rsidR="00030237" w:rsidRPr="005C5BF6" w:rsidRDefault="00030237" w:rsidP="005C5BF6">
            <w:pPr>
              <w:spacing w:line="276" w:lineRule="auto"/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B44FC6" w:rsidRPr="005C5BF6" w:rsidTr="008064F2">
        <w:trPr>
          <w:trHeight w:val="442"/>
        </w:trPr>
        <w:tc>
          <w:tcPr>
            <w:tcW w:w="295" w:type="pct"/>
            <w:gridSpan w:val="2"/>
            <w:vAlign w:val="center"/>
          </w:tcPr>
          <w:p w:rsidR="00030237" w:rsidRPr="002B2C89" w:rsidRDefault="00030237" w:rsidP="000F534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  <w:r w:rsidRPr="002B2C89">
              <w:rPr>
                <w:rFonts w:ascii="Times New Roman" w:hAnsi="Times New Roman" w:cs="Times New Roman"/>
                <w:b/>
                <w:lang w:val="tr-TR"/>
              </w:rPr>
              <w:t>2</w:t>
            </w:r>
          </w:p>
        </w:tc>
        <w:tc>
          <w:tcPr>
            <w:tcW w:w="2135" w:type="pct"/>
            <w:vAlign w:val="center"/>
          </w:tcPr>
          <w:p w:rsidR="00030237" w:rsidRPr="008064F2" w:rsidRDefault="00030237" w:rsidP="008064F2">
            <w:pPr>
              <w:spacing w:line="276" w:lineRule="auto"/>
              <w:rPr>
                <w:rFonts w:ascii="Times New Roman" w:hAnsi="Times New Roman" w:cs="Times New Roman"/>
                <w:sz w:val="21"/>
                <w:szCs w:val="21"/>
                <w:lang w:val="tr-TR"/>
              </w:rPr>
            </w:pPr>
            <w:r w:rsidRPr="008064F2">
              <w:rPr>
                <w:rFonts w:ascii="Times New Roman" w:hAnsi="Times New Roman" w:cs="Times New Roman"/>
                <w:sz w:val="21"/>
                <w:szCs w:val="21"/>
                <w:lang w:val="tr-TR"/>
              </w:rPr>
              <w:t xml:space="preserve">Raf, </w:t>
            </w:r>
            <w:proofErr w:type="gramStart"/>
            <w:r w:rsidRPr="008064F2">
              <w:rPr>
                <w:rFonts w:ascii="Times New Roman" w:hAnsi="Times New Roman" w:cs="Times New Roman"/>
                <w:sz w:val="21"/>
                <w:szCs w:val="21"/>
                <w:lang w:val="tr-TR"/>
              </w:rPr>
              <w:t>tezgah</w:t>
            </w:r>
            <w:proofErr w:type="gramEnd"/>
            <w:r w:rsidRPr="008064F2">
              <w:rPr>
                <w:rFonts w:ascii="Times New Roman" w:hAnsi="Times New Roman" w:cs="Times New Roman"/>
                <w:sz w:val="21"/>
                <w:szCs w:val="21"/>
                <w:lang w:val="tr-TR"/>
              </w:rPr>
              <w:t xml:space="preserve"> </w:t>
            </w:r>
            <w:r w:rsidR="00B44FC6" w:rsidRPr="008064F2">
              <w:rPr>
                <w:rFonts w:ascii="Times New Roman" w:hAnsi="Times New Roman" w:cs="Times New Roman"/>
                <w:sz w:val="21"/>
                <w:szCs w:val="21"/>
                <w:lang w:val="tr-TR"/>
              </w:rPr>
              <w:t>ve dolaplar temiz ve düzenli.</w:t>
            </w:r>
          </w:p>
        </w:tc>
        <w:tc>
          <w:tcPr>
            <w:tcW w:w="323" w:type="pct"/>
            <w:vAlign w:val="center"/>
          </w:tcPr>
          <w:p w:rsidR="00030237" w:rsidRPr="005C5BF6" w:rsidRDefault="00030237" w:rsidP="000F5345">
            <w:pPr>
              <w:spacing w:line="276" w:lineRule="auto"/>
              <w:jc w:val="center"/>
              <w:rPr>
                <w:rFonts w:ascii="Times New Roman" w:hAnsi="Times New Roman" w:cs="Times New Roman"/>
                <w:lang w:val="tr-TR"/>
              </w:rPr>
            </w:pPr>
            <w:r w:rsidRPr="005C5BF6">
              <w:rPr>
                <w:rFonts w:ascii="MS Gothic" w:eastAsia="MS Gothic" w:hAnsi="MS Gothic" w:cs="MS Gothic" w:hint="eastAsia"/>
                <w:lang w:val="tr-TR"/>
              </w:rPr>
              <w:t>☐</w:t>
            </w:r>
          </w:p>
        </w:tc>
        <w:tc>
          <w:tcPr>
            <w:tcW w:w="385" w:type="pct"/>
            <w:vAlign w:val="center"/>
          </w:tcPr>
          <w:p w:rsidR="00030237" w:rsidRPr="005C5BF6" w:rsidRDefault="00030237" w:rsidP="000F5345">
            <w:pPr>
              <w:spacing w:line="276" w:lineRule="auto"/>
              <w:jc w:val="center"/>
              <w:rPr>
                <w:rFonts w:ascii="Times New Roman" w:hAnsi="Times New Roman" w:cs="Times New Roman"/>
                <w:lang w:val="tr-TR"/>
              </w:rPr>
            </w:pPr>
            <w:r w:rsidRPr="005C5BF6">
              <w:rPr>
                <w:rFonts w:ascii="MS Gothic" w:eastAsia="MS Gothic" w:hAnsi="MS Gothic" w:cs="MS Gothic" w:hint="eastAsia"/>
                <w:lang w:val="tr-TR"/>
              </w:rPr>
              <w:t>☐</w:t>
            </w:r>
          </w:p>
        </w:tc>
        <w:tc>
          <w:tcPr>
            <w:tcW w:w="1862" w:type="pct"/>
            <w:gridSpan w:val="2"/>
          </w:tcPr>
          <w:p w:rsidR="00030237" w:rsidRPr="005C5BF6" w:rsidRDefault="00030237" w:rsidP="005C5BF6">
            <w:pPr>
              <w:spacing w:line="276" w:lineRule="auto"/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B44FC6" w:rsidRPr="005C5BF6" w:rsidTr="008064F2">
        <w:trPr>
          <w:trHeight w:val="442"/>
        </w:trPr>
        <w:tc>
          <w:tcPr>
            <w:tcW w:w="295" w:type="pct"/>
            <w:gridSpan w:val="2"/>
            <w:vAlign w:val="center"/>
          </w:tcPr>
          <w:p w:rsidR="00030237" w:rsidRPr="002B2C89" w:rsidRDefault="00030237" w:rsidP="000F534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  <w:r w:rsidRPr="002B2C89">
              <w:rPr>
                <w:rFonts w:ascii="Times New Roman" w:hAnsi="Times New Roman" w:cs="Times New Roman"/>
                <w:b/>
                <w:lang w:val="tr-TR"/>
              </w:rPr>
              <w:t>3</w:t>
            </w:r>
          </w:p>
        </w:tc>
        <w:tc>
          <w:tcPr>
            <w:tcW w:w="2135" w:type="pct"/>
            <w:vAlign w:val="center"/>
          </w:tcPr>
          <w:p w:rsidR="00030237" w:rsidRPr="008064F2" w:rsidRDefault="00030237" w:rsidP="008064F2">
            <w:pPr>
              <w:spacing w:line="276" w:lineRule="auto"/>
              <w:rPr>
                <w:rFonts w:ascii="Times New Roman" w:hAnsi="Times New Roman" w:cs="Times New Roman"/>
                <w:sz w:val="21"/>
                <w:szCs w:val="21"/>
                <w:lang w:val="tr-TR"/>
              </w:rPr>
            </w:pPr>
            <w:r w:rsidRPr="008064F2">
              <w:rPr>
                <w:rFonts w:ascii="Times New Roman" w:hAnsi="Times New Roman" w:cs="Times New Roman"/>
                <w:sz w:val="21"/>
                <w:szCs w:val="21"/>
                <w:lang w:val="tr-TR"/>
              </w:rPr>
              <w:t xml:space="preserve">Satış ekipmanları paslanmaz ve </w:t>
            </w:r>
            <w:proofErr w:type="gramStart"/>
            <w:r w:rsidR="00B44FC6" w:rsidRPr="008064F2">
              <w:rPr>
                <w:rFonts w:ascii="Times New Roman" w:hAnsi="Times New Roman" w:cs="Times New Roman"/>
                <w:sz w:val="21"/>
                <w:szCs w:val="21"/>
                <w:lang w:val="tr-TR"/>
              </w:rPr>
              <w:t>hijyenik</w:t>
            </w:r>
            <w:proofErr w:type="gramEnd"/>
            <w:r w:rsidR="00B44FC6" w:rsidRPr="008064F2">
              <w:rPr>
                <w:rFonts w:ascii="Times New Roman" w:hAnsi="Times New Roman" w:cs="Times New Roman"/>
                <w:sz w:val="21"/>
                <w:szCs w:val="21"/>
                <w:lang w:val="tr-TR"/>
              </w:rPr>
              <w:t>.</w:t>
            </w:r>
          </w:p>
        </w:tc>
        <w:tc>
          <w:tcPr>
            <w:tcW w:w="323" w:type="pct"/>
            <w:vAlign w:val="center"/>
          </w:tcPr>
          <w:p w:rsidR="00030237" w:rsidRPr="005C5BF6" w:rsidRDefault="00030237" w:rsidP="000F5345">
            <w:pPr>
              <w:spacing w:line="276" w:lineRule="auto"/>
              <w:jc w:val="center"/>
              <w:rPr>
                <w:rFonts w:ascii="Times New Roman" w:hAnsi="Times New Roman" w:cs="Times New Roman"/>
                <w:lang w:val="tr-TR"/>
              </w:rPr>
            </w:pPr>
            <w:r w:rsidRPr="005C5BF6">
              <w:rPr>
                <w:rFonts w:ascii="MS Gothic" w:eastAsia="MS Gothic" w:hAnsi="MS Gothic" w:cs="MS Gothic" w:hint="eastAsia"/>
                <w:lang w:val="tr-TR"/>
              </w:rPr>
              <w:t>☐</w:t>
            </w:r>
          </w:p>
        </w:tc>
        <w:tc>
          <w:tcPr>
            <w:tcW w:w="385" w:type="pct"/>
            <w:vAlign w:val="center"/>
          </w:tcPr>
          <w:p w:rsidR="00030237" w:rsidRPr="005C5BF6" w:rsidRDefault="00030237" w:rsidP="000F5345">
            <w:pPr>
              <w:spacing w:line="276" w:lineRule="auto"/>
              <w:jc w:val="center"/>
              <w:rPr>
                <w:rFonts w:ascii="Times New Roman" w:hAnsi="Times New Roman" w:cs="Times New Roman"/>
                <w:lang w:val="tr-TR"/>
              </w:rPr>
            </w:pPr>
            <w:r w:rsidRPr="005C5BF6">
              <w:rPr>
                <w:rFonts w:ascii="MS Gothic" w:eastAsia="MS Gothic" w:hAnsi="MS Gothic" w:cs="MS Gothic" w:hint="eastAsia"/>
                <w:lang w:val="tr-TR"/>
              </w:rPr>
              <w:t>☐</w:t>
            </w:r>
          </w:p>
        </w:tc>
        <w:tc>
          <w:tcPr>
            <w:tcW w:w="1862" w:type="pct"/>
            <w:gridSpan w:val="2"/>
          </w:tcPr>
          <w:p w:rsidR="00030237" w:rsidRPr="005C5BF6" w:rsidRDefault="00030237" w:rsidP="005C5BF6">
            <w:pPr>
              <w:spacing w:line="276" w:lineRule="auto"/>
              <w:rPr>
                <w:rFonts w:ascii="Times New Roman" w:hAnsi="Times New Roman" w:cs="Times New Roman"/>
                <w:lang w:val="tr-TR"/>
              </w:rPr>
            </w:pPr>
          </w:p>
        </w:tc>
      </w:tr>
    </w:tbl>
    <w:p w:rsidR="00023382" w:rsidRPr="005C5BF6" w:rsidRDefault="00023382" w:rsidP="005C5BF6">
      <w:pPr>
        <w:spacing w:after="0" w:line="240" w:lineRule="auto"/>
        <w:rPr>
          <w:rFonts w:ascii="Times New Roman" w:hAnsi="Times New Roman" w:cs="Times New Roman"/>
          <w:lang w:val="tr-TR"/>
        </w:rPr>
      </w:pPr>
    </w:p>
    <w:tbl>
      <w:tblPr>
        <w:tblStyle w:val="TabloKlavuzu"/>
        <w:tblW w:w="4993" w:type="pct"/>
        <w:tblLook w:val="04A0" w:firstRow="1" w:lastRow="0" w:firstColumn="1" w:lastColumn="0" w:noHBand="0" w:noVBand="1"/>
      </w:tblPr>
      <w:tblGrid>
        <w:gridCol w:w="3713"/>
        <w:gridCol w:w="3334"/>
        <w:gridCol w:w="1944"/>
        <w:gridCol w:w="1784"/>
      </w:tblGrid>
      <w:tr w:rsidR="00030237" w:rsidRPr="005C5BF6" w:rsidTr="008064F2">
        <w:trPr>
          <w:trHeight w:val="567"/>
        </w:trPr>
        <w:tc>
          <w:tcPr>
            <w:tcW w:w="5000" w:type="pct"/>
            <w:gridSpan w:val="4"/>
            <w:vAlign w:val="center"/>
          </w:tcPr>
          <w:p w:rsidR="00030237" w:rsidRPr="008064F2" w:rsidRDefault="00030237" w:rsidP="008064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  <w:r w:rsidRPr="008064F2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6. Diğer Gözlemler / Notlar</w:t>
            </w:r>
          </w:p>
        </w:tc>
      </w:tr>
      <w:tr w:rsidR="005564E2" w:rsidRPr="00B44FC6" w:rsidTr="008064F2">
        <w:trPr>
          <w:trHeight w:val="442"/>
        </w:trPr>
        <w:tc>
          <w:tcPr>
            <w:tcW w:w="1723" w:type="pct"/>
            <w:vAlign w:val="center"/>
          </w:tcPr>
          <w:p w:rsidR="00030237" w:rsidRPr="00B44FC6" w:rsidRDefault="00030237" w:rsidP="000F5345">
            <w:pPr>
              <w:jc w:val="center"/>
              <w:rPr>
                <w:rFonts w:ascii="Times New Roman" w:hAnsi="Times New Roman" w:cs="Times New Roman"/>
                <w:u w:val="single"/>
                <w:lang w:val="tr-TR"/>
              </w:rPr>
            </w:pPr>
            <w:r w:rsidRPr="00B44FC6">
              <w:rPr>
                <w:rFonts w:ascii="Times New Roman" w:hAnsi="Times New Roman" w:cs="Times New Roman"/>
                <w:u w:val="single"/>
                <w:lang w:val="tr-TR"/>
              </w:rPr>
              <w:t>Gözlem veya Uyarı</w:t>
            </w:r>
          </w:p>
        </w:tc>
        <w:tc>
          <w:tcPr>
            <w:tcW w:w="1547" w:type="pct"/>
            <w:vAlign w:val="center"/>
          </w:tcPr>
          <w:p w:rsidR="00030237" w:rsidRPr="00B44FC6" w:rsidRDefault="00030237" w:rsidP="000F5345">
            <w:pPr>
              <w:jc w:val="center"/>
              <w:rPr>
                <w:rFonts w:ascii="Times New Roman" w:hAnsi="Times New Roman" w:cs="Times New Roman"/>
                <w:u w:val="single"/>
                <w:lang w:val="tr-TR"/>
              </w:rPr>
            </w:pPr>
            <w:r w:rsidRPr="00B44FC6">
              <w:rPr>
                <w:rFonts w:ascii="Times New Roman" w:hAnsi="Times New Roman" w:cs="Times New Roman"/>
                <w:u w:val="single"/>
                <w:lang w:val="tr-TR"/>
              </w:rPr>
              <w:t>Alınacak Önlem</w:t>
            </w:r>
          </w:p>
        </w:tc>
        <w:tc>
          <w:tcPr>
            <w:tcW w:w="902" w:type="pct"/>
            <w:vAlign w:val="center"/>
          </w:tcPr>
          <w:p w:rsidR="00030237" w:rsidRPr="00B44FC6" w:rsidRDefault="00030237" w:rsidP="000F5345">
            <w:pPr>
              <w:jc w:val="center"/>
              <w:rPr>
                <w:rFonts w:ascii="Times New Roman" w:hAnsi="Times New Roman" w:cs="Times New Roman"/>
                <w:u w:val="single"/>
                <w:lang w:val="tr-TR"/>
              </w:rPr>
            </w:pPr>
            <w:r w:rsidRPr="00B44FC6">
              <w:rPr>
                <w:rFonts w:ascii="Times New Roman" w:hAnsi="Times New Roman" w:cs="Times New Roman"/>
                <w:u w:val="single"/>
                <w:lang w:val="tr-TR"/>
              </w:rPr>
              <w:t>Süre</w:t>
            </w:r>
          </w:p>
        </w:tc>
        <w:tc>
          <w:tcPr>
            <w:tcW w:w="828" w:type="pct"/>
            <w:vAlign w:val="center"/>
          </w:tcPr>
          <w:p w:rsidR="00030237" w:rsidRPr="00B44FC6" w:rsidRDefault="00030237" w:rsidP="000F5345">
            <w:pPr>
              <w:jc w:val="center"/>
              <w:rPr>
                <w:rFonts w:ascii="Times New Roman" w:hAnsi="Times New Roman" w:cs="Times New Roman"/>
                <w:u w:val="single"/>
                <w:lang w:val="tr-TR"/>
              </w:rPr>
            </w:pPr>
            <w:r w:rsidRPr="00B44FC6">
              <w:rPr>
                <w:rFonts w:ascii="Times New Roman" w:hAnsi="Times New Roman" w:cs="Times New Roman"/>
                <w:u w:val="single"/>
                <w:lang w:val="tr-TR"/>
              </w:rPr>
              <w:t>Sorumlu</w:t>
            </w:r>
          </w:p>
        </w:tc>
      </w:tr>
      <w:tr w:rsidR="005564E2" w:rsidRPr="005C5BF6" w:rsidTr="00CF59FC">
        <w:trPr>
          <w:trHeight w:val="794"/>
        </w:trPr>
        <w:tc>
          <w:tcPr>
            <w:tcW w:w="1723" w:type="pct"/>
            <w:vAlign w:val="center"/>
          </w:tcPr>
          <w:p w:rsidR="00030237" w:rsidRPr="002B2C89" w:rsidRDefault="005564E2" w:rsidP="005564E2">
            <w:pPr>
              <w:rPr>
                <w:rFonts w:ascii="Times New Roman" w:hAnsi="Times New Roman" w:cs="Times New Roman"/>
                <w:b/>
                <w:lang w:val="tr-TR"/>
              </w:rPr>
            </w:pPr>
            <w:r w:rsidRPr="002B2C89">
              <w:rPr>
                <w:rFonts w:ascii="Times New Roman" w:hAnsi="Times New Roman" w:cs="Times New Roman"/>
                <w:b/>
                <w:lang w:val="tr-TR"/>
              </w:rPr>
              <w:t>1.</w:t>
            </w:r>
          </w:p>
          <w:p w:rsidR="005564E2" w:rsidRPr="002B2C89" w:rsidRDefault="005564E2" w:rsidP="005564E2">
            <w:pPr>
              <w:rPr>
                <w:rFonts w:ascii="Times New Roman" w:hAnsi="Times New Roman" w:cs="Times New Roman"/>
                <w:b/>
                <w:lang w:val="tr-TR"/>
              </w:rPr>
            </w:pPr>
          </w:p>
        </w:tc>
        <w:tc>
          <w:tcPr>
            <w:tcW w:w="1547" w:type="pct"/>
            <w:vAlign w:val="center"/>
          </w:tcPr>
          <w:p w:rsidR="00030237" w:rsidRPr="005C5BF6" w:rsidRDefault="00030237" w:rsidP="000F5345">
            <w:pPr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902" w:type="pct"/>
            <w:vAlign w:val="center"/>
          </w:tcPr>
          <w:p w:rsidR="00030237" w:rsidRPr="005C5BF6" w:rsidRDefault="00030237" w:rsidP="000F5345">
            <w:pPr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828" w:type="pct"/>
            <w:vAlign w:val="center"/>
          </w:tcPr>
          <w:p w:rsidR="00030237" w:rsidRPr="005C5BF6" w:rsidRDefault="00030237" w:rsidP="000F5345">
            <w:pPr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5564E2" w:rsidRPr="005C5BF6" w:rsidTr="00CF59FC">
        <w:trPr>
          <w:trHeight w:val="794"/>
        </w:trPr>
        <w:tc>
          <w:tcPr>
            <w:tcW w:w="1723" w:type="pct"/>
            <w:vAlign w:val="center"/>
          </w:tcPr>
          <w:p w:rsidR="005564E2" w:rsidRPr="002B2C89" w:rsidRDefault="005564E2" w:rsidP="005564E2">
            <w:pPr>
              <w:rPr>
                <w:rFonts w:ascii="Times New Roman" w:hAnsi="Times New Roman" w:cs="Times New Roman"/>
                <w:b/>
                <w:lang w:val="tr-TR"/>
              </w:rPr>
            </w:pPr>
          </w:p>
          <w:p w:rsidR="005564E2" w:rsidRPr="002B2C89" w:rsidRDefault="005564E2" w:rsidP="005564E2">
            <w:pPr>
              <w:rPr>
                <w:rFonts w:ascii="Times New Roman" w:hAnsi="Times New Roman" w:cs="Times New Roman"/>
                <w:b/>
                <w:lang w:val="tr-TR"/>
              </w:rPr>
            </w:pPr>
            <w:r w:rsidRPr="002B2C89">
              <w:rPr>
                <w:rFonts w:ascii="Times New Roman" w:hAnsi="Times New Roman" w:cs="Times New Roman"/>
                <w:b/>
                <w:lang w:val="tr-TR"/>
              </w:rPr>
              <w:t>2.</w:t>
            </w:r>
          </w:p>
          <w:p w:rsidR="005564E2" w:rsidRPr="002B2C89" w:rsidRDefault="005564E2" w:rsidP="005564E2">
            <w:pPr>
              <w:rPr>
                <w:rFonts w:ascii="Times New Roman" w:hAnsi="Times New Roman" w:cs="Times New Roman"/>
                <w:b/>
                <w:lang w:val="tr-TR"/>
              </w:rPr>
            </w:pPr>
          </w:p>
        </w:tc>
        <w:tc>
          <w:tcPr>
            <w:tcW w:w="1547" w:type="pct"/>
            <w:vAlign w:val="center"/>
          </w:tcPr>
          <w:p w:rsidR="005564E2" w:rsidRPr="005C5BF6" w:rsidRDefault="005564E2" w:rsidP="000F5345">
            <w:pPr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902" w:type="pct"/>
            <w:vAlign w:val="center"/>
          </w:tcPr>
          <w:p w:rsidR="005564E2" w:rsidRPr="005C5BF6" w:rsidRDefault="005564E2" w:rsidP="000F5345">
            <w:pPr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828" w:type="pct"/>
            <w:vAlign w:val="center"/>
          </w:tcPr>
          <w:p w:rsidR="005564E2" w:rsidRPr="005C5BF6" w:rsidRDefault="005564E2" w:rsidP="000F5345">
            <w:pPr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5564E2" w:rsidRPr="005C5BF6" w:rsidTr="00CF59FC">
        <w:trPr>
          <w:trHeight w:val="794"/>
        </w:trPr>
        <w:tc>
          <w:tcPr>
            <w:tcW w:w="1723" w:type="pct"/>
            <w:vAlign w:val="center"/>
          </w:tcPr>
          <w:p w:rsidR="005564E2" w:rsidRPr="002B2C89" w:rsidRDefault="005564E2" w:rsidP="005564E2">
            <w:pPr>
              <w:rPr>
                <w:rFonts w:ascii="Times New Roman" w:hAnsi="Times New Roman" w:cs="Times New Roman"/>
                <w:b/>
                <w:lang w:val="tr-TR"/>
              </w:rPr>
            </w:pPr>
          </w:p>
          <w:p w:rsidR="005564E2" w:rsidRPr="002B2C89" w:rsidRDefault="005564E2" w:rsidP="005564E2">
            <w:pPr>
              <w:rPr>
                <w:rFonts w:ascii="Times New Roman" w:hAnsi="Times New Roman" w:cs="Times New Roman"/>
                <w:b/>
                <w:lang w:val="tr-TR"/>
              </w:rPr>
            </w:pPr>
            <w:r w:rsidRPr="002B2C89">
              <w:rPr>
                <w:rFonts w:ascii="Times New Roman" w:hAnsi="Times New Roman" w:cs="Times New Roman"/>
                <w:b/>
                <w:lang w:val="tr-TR"/>
              </w:rPr>
              <w:t>3.</w:t>
            </w:r>
          </w:p>
        </w:tc>
        <w:tc>
          <w:tcPr>
            <w:tcW w:w="1547" w:type="pct"/>
            <w:vAlign w:val="center"/>
          </w:tcPr>
          <w:p w:rsidR="005564E2" w:rsidRPr="005C5BF6" w:rsidRDefault="005564E2" w:rsidP="000F5345">
            <w:pPr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902" w:type="pct"/>
            <w:vAlign w:val="center"/>
          </w:tcPr>
          <w:p w:rsidR="005564E2" w:rsidRPr="005C5BF6" w:rsidRDefault="005564E2" w:rsidP="000F5345">
            <w:pPr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828" w:type="pct"/>
            <w:vAlign w:val="center"/>
          </w:tcPr>
          <w:p w:rsidR="005564E2" w:rsidRPr="005C5BF6" w:rsidRDefault="005564E2" w:rsidP="000F5345">
            <w:pPr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</w:tr>
    </w:tbl>
    <w:p w:rsidR="00030237" w:rsidRPr="005C5BF6" w:rsidRDefault="00030237" w:rsidP="005C5BF6">
      <w:pPr>
        <w:spacing w:after="0" w:line="240" w:lineRule="auto"/>
        <w:rPr>
          <w:rFonts w:ascii="Times New Roman" w:hAnsi="Times New Roman" w:cs="Times New Roman"/>
          <w:lang w:val="tr-TR"/>
        </w:rPr>
      </w:pPr>
    </w:p>
    <w:p w:rsidR="00023382" w:rsidRPr="002B2C89" w:rsidRDefault="00C01875" w:rsidP="002B2C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2B2C89">
        <w:rPr>
          <w:rFonts w:ascii="Times New Roman" w:hAnsi="Times New Roman" w:cs="Times New Roman"/>
          <w:b/>
          <w:sz w:val="24"/>
          <w:szCs w:val="24"/>
          <w:lang w:val="tr-TR"/>
        </w:rPr>
        <w:t>7. Denetim Sonucu</w:t>
      </w:r>
    </w:p>
    <w:p w:rsidR="002B2C89" w:rsidRPr="005C5BF6" w:rsidRDefault="002B2C89" w:rsidP="005C5BF6">
      <w:pPr>
        <w:spacing w:after="0" w:line="240" w:lineRule="auto"/>
        <w:rPr>
          <w:rFonts w:ascii="Times New Roman" w:hAnsi="Times New Roman" w:cs="Times New Roman"/>
          <w:b/>
          <w:lang w:val="tr-TR"/>
        </w:rPr>
      </w:pPr>
    </w:p>
    <w:tbl>
      <w:tblPr>
        <w:tblStyle w:val="TabloKlavuzu"/>
        <w:tblW w:w="5056" w:type="pct"/>
        <w:tblLook w:val="04A0" w:firstRow="1" w:lastRow="0" w:firstColumn="1" w:lastColumn="0" w:noHBand="0" w:noVBand="1"/>
      </w:tblPr>
      <w:tblGrid>
        <w:gridCol w:w="3085"/>
        <w:gridCol w:w="3865"/>
        <w:gridCol w:w="3961"/>
      </w:tblGrid>
      <w:tr w:rsidR="00030237" w:rsidRPr="000F5345" w:rsidTr="002B2C89">
        <w:trPr>
          <w:trHeight w:val="676"/>
        </w:trPr>
        <w:tc>
          <w:tcPr>
            <w:tcW w:w="5000" w:type="pct"/>
            <w:gridSpan w:val="3"/>
            <w:vAlign w:val="center"/>
          </w:tcPr>
          <w:p w:rsidR="00030237" w:rsidRPr="000F5345" w:rsidRDefault="00030237" w:rsidP="005C5BF6">
            <w:pPr>
              <w:jc w:val="center"/>
              <w:rPr>
                <w:rFonts w:ascii="Times New Roman" w:hAnsi="Times New Roman" w:cs="Times New Roman"/>
                <w:b/>
                <w:sz w:val="24"/>
                <w:lang w:val="tr-TR"/>
              </w:rPr>
            </w:pPr>
            <w:r w:rsidRPr="000F5345">
              <w:rPr>
                <w:rFonts w:ascii="Times New Roman" w:hAnsi="Times New Roman" w:cs="Times New Roman"/>
                <w:b/>
                <w:sz w:val="24"/>
                <w:lang w:val="tr-TR"/>
              </w:rPr>
              <w:t xml:space="preserve">Uygunluk Durumu: </w:t>
            </w:r>
            <w:r w:rsidR="000B09CE">
              <w:rPr>
                <w:rFonts w:ascii="Times New Roman" w:hAnsi="Times New Roman" w:cs="Times New Roman"/>
                <w:b/>
                <w:sz w:val="24"/>
                <w:lang w:val="tr-TR"/>
              </w:rPr>
              <w:t xml:space="preserve">      </w:t>
            </w:r>
            <w:r w:rsidRPr="000F5345">
              <w:rPr>
                <w:rFonts w:ascii="MS Gothic" w:eastAsia="MS Gothic" w:hAnsi="MS Gothic" w:cs="MS Gothic" w:hint="eastAsia"/>
                <w:b/>
                <w:sz w:val="24"/>
                <w:lang w:val="tr-TR"/>
              </w:rPr>
              <w:t>☐</w:t>
            </w:r>
            <w:r w:rsidRPr="000F5345">
              <w:rPr>
                <w:rFonts w:ascii="Times New Roman" w:hAnsi="Times New Roman" w:cs="Times New Roman"/>
                <w:b/>
                <w:sz w:val="24"/>
                <w:lang w:val="tr-TR"/>
              </w:rPr>
              <w:t xml:space="preserve"> Uygun </w:t>
            </w:r>
            <w:r w:rsidR="000B09CE">
              <w:rPr>
                <w:rFonts w:ascii="Times New Roman" w:hAnsi="Times New Roman" w:cs="Times New Roman"/>
                <w:b/>
                <w:sz w:val="24"/>
                <w:lang w:val="tr-TR"/>
              </w:rPr>
              <w:t xml:space="preserve">      </w:t>
            </w:r>
            <w:r w:rsidRPr="000F5345">
              <w:rPr>
                <w:rFonts w:ascii="MS Gothic" w:eastAsia="MS Gothic" w:hAnsi="MS Gothic" w:cs="MS Gothic" w:hint="eastAsia"/>
                <w:b/>
                <w:sz w:val="24"/>
                <w:lang w:val="tr-TR"/>
              </w:rPr>
              <w:t>☐</w:t>
            </w:r>
            <w:r w:rsidRPr="000F5345">
              <w:rPr>
                <w:rFonts w:ascii="Times New Roman" w:hAnsi="Times New Roman" w:cs="Times New Roman"/>
                <w:b/>
                <w:sz w:val="24"/>
                <w:lang w:val="tr-TR"/>
              </w:rPr>
              <w:t xml:space="preserve"> Kısmen Uygun </w:t>
            </w:r>
            <w:r w:rsidR="000B09CE">
              <w:rPr>
                <w:rFonts w:ascii="Times New Roman" w:hAnsi="Times New Roman" w:cs="Times New Roman"/>
                <w:b/>
                <w:sz w:val="24"/>
                <w:lang w:val="tr-TR"/>
              </w:rPr>
              <w:t xml:space="preserve">       </w:t>
            </w:r>
            <w:r w:rsidRPr="000F5345">
              <w:rPr>
                <w:rFonts w:ascii="MS Gothic" w:eastAsia="MS Gothic" w:hAnsi="MS Gothic" w:cs="MS Gothic" w:hint="eastAsia"/>
                <w:b/>
                <w:sz w:val="24"/>
                <w:lang w:val="tr-TR"/>
              </w:rPr>
              <w:t>☐</w:t>
            </w:r>
            <w:r w:rsidRPr="000F5345">
              <w:rPr>
                <w:rFonts w:ascii="Times New Roman" w:hAnsi="Times New Roman" w:cs="Times New Roman"/>
                <w:b/>
                <w:sz w:val="24"/>
                <w:lang w:val="tr-TR"/>
              </w:rPr>
              <w:t xml:space="preserve"> Uygun Değil</w:t>
            </w:r>
          </w:p>
        </w:tc>
      </w:tr>
      <w:tr w:rsidR="00B44FC6" w:rsidRPr="005C5BF6" w:rsidTr="002B2C89">
        <w:trPr>
          <w:trHeight w:val="1081"/>
        </w:trPr>
        <w:tc>
          <w:tcPr>
            <w:tcW w:w="1414" w:type="pct"/>
          </w:tcPr>
          <w:p w:rsidR="00B44FC6" w:rsidRPr="002B2C89" w:rsidRDefault="00B44FC6" w:rsidP="00B44FC6">
            <w:pPr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  <w:r w:rsidRPr="002B2C89">
              <w:rPr>
                <w:rFonts w:ascii="Times New Roman" w:hAnsi="Times New Roman" w:cs="Times New Roman"/>
                <w:b/>
                <w:lang w:val="tr-TR"/>
              </w:rPr>
              <w:t>Denetçi Adı Soyadı / İmzası:</w:t>
            </w:r>
          </w:p>
        </w:tc>
        <w:tc>
          <w:tcPr>
            <w:tcW w:w="1771" w:type="pct"/>
          </w:tcPr>
          <w:p w:rsidR="00B44FC6" w:rsidRPr="002B2C89" w:rsidRDefault="00B44FC6" w:rsidP="00B44FC6">
            <w:pPr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  <w:r w:rsidRPr="002B2C89">
              <w:rPr>
                <w:rFonts w:ascii="Times New Roman" w:hAnsi="Times New Roman" w:cs="Times New Roman"/>
                <w:b/>
                <w:lang w:val="tr-TR"/>
              </w:rPr>
              <w:t>Denetçi Adı Soyadı / İmzası:</w:t>
            </w:r>
          </w:p>
        </w:tc>
        <w:tc>
          <w:tcPr>
            <w:tcW w:w="1814" w:type="pct"/>
          </w:tcPr>
          <w:p w:rsidR="00B44FC6" w:rsidRPr="002B2C89" w:rsidRDefault="00B44FC6" w:rsidP="00B44FC6">
            <w:pPr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  <w:r w:rsidRPr="002B2C89">
              <w:rPr>
                <w:rFonts w:ascii="Times New Roman" w:hAnsi="Times New Roman" w:cs="Times New Roman"/>
                <w:b/>
                <w:lang w:val="tr-TR"/>
              </w:rPr>
              <w:t>Denetçi Adı Soyadı / İmzası:</w:t>
            </w:r>
          </w:p>
        </w:tc>
      </w:tr>
      <w:tr w:rsidR="00030237" w:rsidRPr="005C5BF6" w:rsidTr="002B2C89">
        <w:trPr>
          <w:trHeight w:val="1266"/>
        </w:trPr>
        <w:tc>
          <w:tcPr>
            <w:tcW w:w="5000" w:type="pct"/>
            <w:gridSpan w:val="3"/>
            <w:vAlign w:val="center"/>
          </w:tcPr>
          <w:p w:rsidR="00030237" w:rsidRPr="002B2C89" w:rsidRDefault="00030237" w:rsidP="000B09CE">
            <w:pPr>
              <w:rPr>
                <w:rFonts w:ascii="Times New Roman" w:hAnsi="Times New Roman" w:cs="Times New Roman"/>
                <w:b/>
                <w:lang w:val="tr-TR"/>
              </w:rPr>
            </w:pPr>
            <w:r w:rsidRPr="002B2C89">
              <w:rPr>
                <w:rFonts w:ascii="Times New Roman" w:hAnsi="Times New Roman" w:cs="Times New Roman"/>
                <w:b/>
                <w:lang w:val="tr-TR"/>
              </w:rPr>
              <w:t xml:space="preserve">İşletmeci Adı Soyadı / İmzası: </w:t>
            </w:r>
            <w:bookmarkStart w:id="0" w:name="_GoBack"/>
            <w:bookmarkEnd w:id="0"/>
          </w:p>
        </w:tc>
      </w:tr>
    </w:tbl>
    <w:p w:rsidR="00023382" w:rsidRPr="005C5BF6" w:rsidRDefault="00023382" w:rsidP="005C5BF6">
      <w:pPr>
        <w:spacing w:after="0" w:line="240" w:lineRule="auto"/>
        <w:rPr>
          <w:rFonts w:ascii="Times New Roman" w:hAnsi="Times New Roman" w:cs="Times New Roman"/>
          <w:lang w:val="tr-TR"/>
        </w:rPr>
      </w:pPr>
    </w:p>
    <w:sectPr w:rsidR="00023382" w:rsidRPr="005C5BF6" w:rsidSect="008064F2">
      <w:headerReference w:type="even" r:id="rId8"/>
      <w:headerReference w:type="default" r:id="rId9"/>
      <w:footerReference w:type="even" r:id="rId10"/>
      <w:footerReference w:type="default" r:id="rId11"/>
      <w:pgSz w:w="12240" w:h="15840"/>
      <w:pgMar w:top="720" w:right="720" w:bottom="720" w:left="720" w:header="397" w:footer="3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1926" w:rsidRDefault="008E1926" w:rsidP="005C5BF6">
      <w:pPr>
        <w:spacing w:after="0" w:line="240" w:lineRule="auto"/>
      </w:pPr>
      <w:r>
        <w:separator/>
      </w:r>
    </w:p>
  </w:endnote>
  <w:endnote w:type="continuationSeparator" w:id="0">
    <w:p w:rsidR="008E1926" w:rsidRDefault="008E1926" w:rsidP="005C5B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59FC" w:rsidRDefault="00CF59FC" w:rsidP="00CF59FC">
    <w:pPr>
      <w:pStyle w:val="a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2</w:t>
    </w:r>
  </w:p>
  <w:p w:rsidR="00CF59FC" w:rsidRPr="008064F2" w:rsidRDefault="00CF59FC" w:rsidP="00CF59FC">
    <w:pPr>
      <w:pStyle w:val="a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FRM-298/03</w:t>
    </w:r>
    <w:r w:rsidRPr="008064F2">
      <w:rPr>
        <w:rFonts w:ascii="Times New Roman" w:hAnsi="Times New Roman" w:cs="Times New Roman"/>
      </w:rPr>
      <w:tab/>
      <w:t xml:space="preserve">Revizyon Tarihi: </w:t>
    </w:r>
    <w:r>
      <w:rPr>
        <w:rFonts w:ascii="Times New Roman" w:hAnsi="Times New Roman" w:cs="Times New Roman"/>
      </w:rPr>
      <w:t>22</w:t>
    </w:r>
    <w:r w:rsidRPr="008064F2">
      <w:rPr>
        <w:rFonts w:ascii="Times New Roman" w:hAnsi="Times New Roman" w:cs="Times New Roman"/>
      </w:rPr>
      <w:t>.12.2024</w:t>
    </w:r>
  </w:p>
  <w:p w:rsidR="00CF59FC" w:rsidRDefault="00CF59FC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44477078"/>
      <w:docPartObj>
        <w:docPartGallery w:val="Page Numbers (Bottom of Page)"/>
        <w:docPartUnique/>
      </w:docPartObj>
    </w:sdtPr>
    <w:sdtContent>
      <w:p w:rsidR="00CF59FC" w:rsidRDefault="00CF59FC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CF59FC">
          <w:rPr>
            <w:noProof/>
            <w:lang w:val="tr-TR"/>
          </w:rPr>
          <w:t>1</w:t>
        </w:r>
        <w:r>
          <w:fldChar w:fldCharType="end"/>
        </w:r>
      </w:p>
    </w:sdtContent>
  </w:sdt>
  <w:p w:rsidR="008064F2" w:rsidRPr="008064F2" w:rsidRDefault="00CF59FC" w:rsidP="008064F2">
    <w:pPr>
      <w:pStyle w:val="a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FRM-298/03</w:t>
    </w:r>
    <w:r w:rsidRPr="008064F2">
      <w:rPr>
        <w:rFonts w:ascii="Times New Roman" w:hAnsi="Times New Roman" w:cs="Times New Roman"/>
      </w:rPr>
      <w:tab/>
      <w:t xml:space="preserve">Revizyon Tarihi: </w:t>
    </w:r>
    <w:r>
      <w:rPr>
        <w:rFonts w:ascii="Times New Roman" w:hAnsi="Times New Roman" w:cs="Times New Roman"/>
      </w:rPr>
      <w:t>22</w:t>
    </w:r>
    <w:r w:rsidRPr="008064F2">
      <w:rPr>
        <w:rFonts w:ascii="Times New Roman" w:hAnsi="Times New Roman" w:cs="Times New Roman"/>
      </w:rPr>
      <w:t>.12.2024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1926" w:rsidRDefault="008E1926" w:rsidP="005C5BF6">
      <w:pPr>
        <w:spacing w:after="0" w:line="240" w:lineRule="auto"/>
      </w:pPr>
      <w:r>
        <w:separator/>
      </w:r>
    </w:p>
  </w:footnote>
  <w:footnote w:type="continuationSeparator" w:id="0">
    <w:p w:rsidR="008E1926" w:rsidRDefault="008E1926" w:rsidP="005C5B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5020" w:type="pct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  <w:tblLook w:val="04A0" w:firstRow="1" w:lastRow="0" w:firstColumn="1" w:lastColumn="0" w:noHBand="0" w:noVBand="1"/>
    </w:tblPr>
    <w:tblGrid>
      <w:gridCol w:w="1220"/>
      <w:gridCol w:w="9593"/>
    </w:tblGrid>
    <w:tr w:rsidR="00CF59FC" w:rsidRPr="005C5BF6" w:rsidTr="00F1438A">
      <w:trPr>
        <w:trHeight w:val="1101"/>
      </w:trPr>
      <w:tc>
        <w:tcPr>
          <w:tcW w:w="564" w:type="pct"/>
          <w:vAlign w:val="center"/>
          <w:hideMark/>
        </w:tcPr>
        <w:p w:rsidR="00CF59FC" w:rsidRPr="005C5BF6" w:rsidRDefault="00CF59FC" w:rsidP="00CF59FC">
          <w:pPr>
            <w:tabs>
              <w:tab w:val="center" w:pos="4536"/>
              <w:tab w:val="right" w:pos="9072"/>
            </w:tabs>
            <w:jc w:val="center"/>
            <w:rPr>
              <w:rFonts w:ascii="Century Gothic" w:hAnsi="Century Gothic"/>
              <w:sz w:val="26"/>
              <w:szCs w:val="26"/>
            </w:rPr>
          </w:pPr>
          <w:r w:rsidRPr="005C5BF6">
            <w:rPr>
              <w:noProof/>
              <w:sz w:val="26"/>
              <w:szCs w:val="26"/>
              <w:lang w:val="tr-TR" w:eastAsia="tr-TR"/>
            </w:rPr>
            <w:drawing>
              <wp:inline distT="0" distB="0" distL="0" distR="0" wp14:anchorId="156C03E6" wp14:editId="6BDE5C7A">
                <wp:extent cx="619125" cy="609600"/>
                <wp:effectExtent l="0" t="0" r="9525" b="0"/>
                <wp:docPr id="1" name="Resim 1" descr="Açıklama: Açıklama: Açıklama: http://adiyaman.edu.tr/content/image/adyu-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Açıklama: Açıklama: Açıklama: http://adiyaman.edu.tr/content/image/adyu-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36" w:type="pct"/>
        </w:tcPr>
        <w:p w:rsidR="00CF59FC" w:rsidRPr="005C5BF6" w:rsidRDefault="00CF59FC" w:rsidP="00CF59FC">
          <w:pPr>
            <w:tabs>
              <w:tab w:val="center" w:pos="4536"/>
              <w:tab w:val="right" w:pos="9072"/>
            </w:tabs>
            <w:spacing w:before="120"/>
            <w:jc w:val="center"/>
            <w:rPr>
              <w:rFonts w:ascii="Times New Roman" w:hAnsi="Times New Roman" w:cs="Times New Roman"/>
              <w:b/>
              <w:bCs/>
              <w:sz w:val="26"/>
              <w:szCs w:val="26"/>
            </w:rPr>
          </w:pPr>
          <w:r w:rsidRPr="005C5BF6">
            <w:rPr>
              <w:rFonts w:ascii="Times New Roman" w:hAnsi="Times New Roman" w:cs="Times New Roman"/>
              <w:b/>
              <w:bCs/>
              <w:sz w:val="26"/>
              <w:szCs w:val="26"/>
            </w:rPr>
            <w:t xml:space="preserve">ADIYAMAN ÜNİVERSİTESİ – (ADYÜ) </w:t>
          </w:r>
        </w:p>
        <w:p w:rsidR="00CF59FC" w:rsidRPr="008064F2" w:rsidRDefault="00CF59FC" w:rsidP="00CF59FC">
          <w:pPr>
            <w:tabs>
              <w:tab w:val="center" w:pos="4536"/>
              <w:tab w:val="right" w:pos="9072"/>
            </w:tabs>
            <w:spacing w:before="120"/>
            <w:jc w:val="center"/>
            <w:rPr>
              <w:sz w:val="30"/>
              <w:szCs w:val="30"/>
            </w:rPr>
          </w:pPr>
          <w:r w:rsidRPr="008064F2">
            <w:rPr>
              <w:rFonts w:ascii="Times New Roman" w:hAnsi="Times New Roman" w:cs="Times New Roman"/>
              <w:b/>
              <w:sz w:val="30"/>
              <w:szCs w:val="30"/>
            </w:rPr>
            <w:t>KANTİN VE KAFETARYA ALANLARI TAKİP TUTANAGI FORMU</w:t>
          </w:r>
        </w:p>
      </w:tc>
    </w:tr>
  </w:tbl>
  <w:p w:rsidR="00CF59FC" w:rsidRDefault="00CF59FC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5020" w:type="pct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  <w:tblLook w:val="04A0" w:firstRow="1" w:lastRow="0" w:firstColumn="1" w:lastColumn="0" w:noHBand="0" w:noVBand="1"/>
    </w:tblPr>
    <w:tblGrid>
      <w:gridCol w:w="1220"/>
      <w:gridCol w:w="9593"/>
    </w:tblGrid>
    <w:tr w:rsidR="005C5BF6" w:rsidRPr="005C5BF6" w:rsidTr="008064F2">
      <w:trPr>
        <w:trHeight w:val="1101"/>
      </w:trPr>
      <w:tc>
        <w:tcPr>
          <w:tcW w:w="564" w:type="pct"/>
          <w:vAlign w:val="center"/>
          <w:hideMark/>
        </w:tcPr>
        <w:p w:rsidR="005C5BF6" w:rsidRPr="005C5BF6" w:rsidRDefault="005C5BF6" w:rsidP="008064F2">
          <w:pPr>
            <w:tabs>
              <w:tab w:val="center" w:pos="4536"/>
              <w:tab w:val="right" w:pos="9072"/>
            </w:tabs>
            <w:jc w:val="center"/>
            <w:rPr>
              <w:rFonts w:ascii="Century Gothic" w:hAnsi="Century Gothic"/>
              <w:sz w:val="26"/>
              <w:szCs w:val="26"/>
            </w:rPr>
          </w:pPr>
          <w:r w:rsidRPr="005C5BF6">
            <w:rPr>
              <w:noProof/>
              <w:sz w:val="26"/>
              <w:szCs w:val="26"/>
              <w:lang w:val="tr-TR" w:eastAsia="tr-TR"/>
            </w:rPr>
            <w:drawing>
              <wp:inline distT="0" distB="0" distL="0" distR="0" wp14:anchorId="3D4D7C83" wp14:editId="60AE8EC5">
                <wp:extent cx="619125" cy="609600"/>
                <wp:effectExtent l="0" t="0" r="9525" b="0"/>
                <wp:docPr id="2" name="Resim 2" descr="Açıklama: Açıklama: Açıklama: http://adiyaman.edu.tr/content/image/adyu-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Açıklama: Açıklama: Açıklama: http://adiyaman.edu.tr/content/image/adyu-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36" w:type="pct"/>
        </w:tcPr>
        <w:p w:rsidR="005C5BF6" w:rsidRPr="005C5BF6" w:rsidRDefault="005C5BF6" w:rsidP="005C5BF6">
          <w:pPr>
            <w:tabs>
              <w:tab w:val="center" w:pos="4536"/>
              <w:tab w:val="right" w:pos="9072"/>
            </w:tabs>
            <w:spacing w:before="120"/>
            <w:jc w:val="center"/>
            <w:rPr>
              <w:rFonts w:ascii="Times New Roman" w:hAnsi="Times New Roman" w:cs="Times New Roman"/>
              <w:b/>
              <w:bCs/>
              <w:sz w:val="26"/>
              <w:szCs w:val="26"/>
            </w:rPr>
          </w:pPr>
          <w:r w:rsidRPr="005C5BF6">
            <w:rPr>
              <w:rFonts w:ascii="Times New Roman" w:hAnsi="Times New Roman" w:cs="Times New Roman"/>
              <w:b/>
              <w:bCs/>
              <w:sz w:val="26"/>
              <w:szCs w:val="26"/>
            </w:rPr>
            <w:t xml:space="preserve">ADIYAMAN ÜNİVERSİTESİ – (ADYÜ) </w:t>
          </w:r>
        </w:p>
        <w:p w:rsidR="005C5BF6" w:rsidRPr="008064F2" w:rsidRDefault="008064F2" w:rsidP="005C5BF6">
          <w:pPr>
            <w:tabs>
              <w:tab w:val="center" w:pos="4536"/>
              <w:tab w:val="right" w:pos="9072"/>
            </w:tabs>
            <w:spacing w:before="120"/>
            <w:jc w:val="center"/>
            <w:rPr>
              <w:sz w:val="30"/>
              <w:szCs w:val="30"/>
            </w:rPr>
          </w:pPr>
          <w:r w:rsidRPr="008064F2">
            <w:rPr>
              <w:rFonts w:ascii="Times New Roman" w:hAnsi="Times New Roman" w:cs="Times New Roman"/>
              <w:b/>
              <w:sz w:val="30"/>
              <w:szCs w:val="30"/>
            </w:rPr>
            <w:t>KANTİN VE KAFETARYA</w:t>
          </w:r>
          <w:r w:rsidR="005C5BF6" w:rsidRPr="008064F2">
            <w:rPr>
              <w:rFonts w:ascii="Times New Roman" w:hAnsi="Times New Roman" w:cs="Times New Roman"/>
              <w:b/>
              <w:sz w:val="30"/>
              <w:szCs w:val="30"/>
            </w:rPr>
            <w:t xml:space="preserve"> ALANLARI TAKİP TUTANAGI FORMU</w:t>
          </w:r>
        </w:p>
      </w:tc>
    </w:tr>
  </w:tbl>
  <w:p w:rsidR="005C5BF6" w:rsidRPr="005C5BF6" w:rsidRDefault="005C5BF6" w:rsidP="005C5BF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23382"/>
    <w:rsid w:val="00030237"/>
    <w:rsid w:val="00034616"/>
    <w:rsid w:val="0006063C"/>
    <w:rsid w:val="000B09CE"/>
    <w:rsid w:val="000F5345"/>
    <w:rsid w:val="0015074B"/>
    <w:rsid w:val="0029639D"/>
    <w:rsid w:val="002B2C89"/>
    <w:rsid w:val="00326F90"/>
    <w:rsid w:val="003E3B2A"/>
    <w:rsid w:val="005564E2"/>
    <w:rsid w:val="005C5BF6"/>
    <w:rsid w:val="00682003"/>
    <w:rsid w:val="008064F2"/>
    <w:rsid w:val="00810D88"/>
    <w:rsid w:val="008910DA"/>
    <w:rsid w:val="008E1926"/>
    <w:rsid w:val="00AA1D8D"/>
    <w:rsid w:val="00B44FC6"/>
    <w:rsid w:val="00B47730"/>
    <w:rsid w:val="00C01875"/>
    <w:rsid w:val="00CB0664"/>
    <w:rsid w:val="00CF59F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BFFAD6D"/>
  <w14:defaultImageDpi w14:val="300"/>
  <w15:docId w15:val="{AFC8D806-A030-453E-9E9D-E04437FEA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5C5B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C5BF6"/>
    <w:rPr>
      <w:rFonts w:ascii="Tahoma" w:hAnsi="Tahoma" w:cs="Tahoma"/>
      <w:sz w:val="16"/>
      <w:szCs w:val="16"/>
    </w:rPr>
  </w:style>
  <w:style w:type="paragraph" w:styleId="a">
    <w:basedOn w:val="Normal"/>
    <w:next w:val="AltBilgi"/>
    <w:link w:val="AltbilgiChar0"/>
    <w:uiPriority w:val="99"/>
    <w:rsid w:val="008064F2"/>
    <w:pPr>
      <w:tabs>
        <w:tab w:val="center" w:pos="4536"/>
        <w:tab w:val="right" w:pos="9072"/>
      </w:tabs>
      <w:spacing w:after="0" w:line="240" w:lineRule="auto"/>
    </w:pPr>
    <w:rPr>
      <w:sz w:val="24"/>
      <w:szCs w:val="24"/>
    </w:rPr>
  </w:style>
  <w:style w:type="character" w:customStyle="1" w:styleId="AltbilgiChar0">
    <w:name w:val="Altbilgi Char"/>
    <w:link w:val="a"/>
    <w:uiPriority w:val="99"/>
    <w:rsid w:val="008064F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006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200233D-7DB8-4837-8BC8-32F88E1AF6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297</Words>
  <Characters>1697</Characters>
  <Application>Microsoft Office Word</Application>
  <DocSecurity>0</DocSecurity>
  <Lines>14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1991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pc</cp:lastModifiedBy>
  <cp:revision>3</cp:revision>
  <dcterms:created xsi:type="dcterms:W3CDTF">2025-10-22T12:04:00Z</dcterms:created>
  <dcterms:modified xsi:type="dcterms:W3CDTF">2025-10-22T12:06:00Z</dcterms:modified>
</cp:coreProperties>
</file>