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09" w:rsidRDefault="00E4479B" w:rsidP="00E4479B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tr-TR"/>
        </w:rPr>
        <w:t xml:space="preserve">ADIYAMAN ÜNİVERSİTESİ </w:t>
      </w:r>
    </w:p>
    <w:p w:rsidR="00D57809" w:rsidRDefault="003A7C1D" w:rsidP="00E4479B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  <w:lang w:val="tr-TR"/>
        </w:rPr>
        <w:t>.............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  <w:lang w:val="tr-TR"/>
        </w:rPr>
        <w:t xml:space="preserve"> FAKÜLTESİ/YO/MYO</w:t>
      </w:r>
    </w:p>
    <w:p w:rsidR="00DE058F" w:rsidRPr="003A7C1D" w:rsidRDefault="003A7C1D" w:rsidP="003A7C1D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  <w:lang w:val="tr-TR"/>
        </w:rPr>
        <w:t>...............</w:t>
      </w:r>
      <w:proofErr w:type="gramEnd"/>
      <w:r w:rsidR="00E4479B">
        <w:rPr>
          <w:rFonts w:ascii="Times New Roman" w:hAnsi="Times New Roman" w:cs="Times New Roman"/>
          <w:color w:val="auto"/>
          <w:sz w:val="22"/>
          <w:szCs w:val="22"/>
          <w:lang w:val="tr-TR"/>
        </w:rPr>
        <w:t xml:space="preserve"> BÖLÜMÜ</w:t>
      </w:r>
    </w:p>
    <w:p w:rsidR="00DE058F" w:rsidRPr="00DE058F" w:rsidRDefault="00DE058F" w:rsidP="003A7C1D">
      <w:pPr>
        <w:ind w:hanging="851"/>
        <w:rPr>
          <w:rFonts w:ascii="Times New Roman" w:hAnsi="Times New Roman" w:cs="Times New Roman"/>
          <w:lang w:val="tr-TR"/>
        </w:rPr>
      </w:pPr>
      <w:r w:rsidRPr="00DE058F">
        <w:rPr>
          <w:rFonts w:ascii="Times New Roman" w:hAnsi="Times New Roman" w:cs="Times New Roman"/>
          <w:lang w:val="tr-TR"/>
        </w:rPr>
        <w:t xml:space="preserve">Değerlendirilen </w:t>
      </w:r>
      <w:proofErr w:type="gramStart"/>
      <w:r w:rsidR="003A7C1D">
        <w:rPr>
          <w:rFonts w:ascii="Times New Roman" w:hAnsi="Times New Roman" w:cs="Times New Roman"/>
          <w:lang w:val="tr-TR"/>
        </w:rPr>
        <w:t>.......................</w:t>
      </w:r>
      <w:proofErr w:type="gramEnd"/>
      <w:r w:rsidRPr="00DE058F">
        <w:rPr>
          <w:rFonts w:ascii="Times New Roman" w:hAnsi="Times New Roman" w:cs="Times New Roman"/>
          <w:lang w:val="tr-TR"/>
        </w:rPr>
        <w:t xml:space="preserve"> Adı-Soyadı:</w:t>
      </w:r>
    </w:p>
    <w:p w:rsidR="00866C5F" w:rsidRPr="00BF267E" w:rsidRDefault="00F72D7D" w:rsidP="00BF267E">
      <w:pPr>
        <w:ind w:left="-851"/>
        <w:rPr>
          <w:rFonts w:ascii="Times New Roman" w:hAnsi="Times New Roman" w:cs="Times New Roman"/>
          <w:b/>
          <w:lang w:val="tr-TR"/>
        </w:rPr>
      </w:pPr>
      <w:r w:rsidRPr="00BF267E">
        <w:rPr>
          <w:rFonts w:ascii="Times New Roman" w:hAnsi="Times New Roman" w:cs="Times New Roman"/>
          <w:b/>
          <w:lang w:val="tr-TR"/>
        </w:rPr>
        <w:t>(1: Yetersiz – 2: Geliştirilmeli – 3: Kabul Edilebilir – 4: İyi – 5: Çok İyi)</w:t>
      </w:r>
    </w:p>
    <w:tbl>
      <w:tblPr>
        <w:tblW w:w="10578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199"/>
        <w:gridCol w:w="577"/>
        <w:gridCol w:w="577"/>
        <w:gridCol w:w="577"/>
        <w:gridCol w:w="577"/>
        <w:gridCol w:w="577"/>
      </w:tblGrid>
      <w:tr w:rsidR="00D57809" w:rsidRPr="00E4479B" w:rsidTr="003A7C1D">
        <w:trPr>
          <w:trHeight w:val="66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No</w:t>
            </w:r>
          </w:p>
        </w:tc>
        <w:tc>
          <w:tcPr>
            <w:tcW w:w="7199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Değerlendirme Kriteri</w:t>
            </w:r>
          </w:p>
        </w:tc>
        <w:tc>
          <w:tcPr>
            <w:tcW w:w="577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577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577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577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577" w:type="dxa"/>
            <w:vAlign w:val="center"/>
          </w:tcPr>
          <w:p w:rsidR="00DE058F" w:rsidRPr="003A7C1D" w:rsidRDefault="00DE058F" w:rsidP="003A7C1D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7199" w:type="dxa"/>
            <w:vAlign w:val="center"/>
          </w:tcPr>
          <w:p w:rsidR="00DE058F" w:rsidRPr="00E4479B" w:rsidRDefault="00F72D7D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Öğrenciye</w:t>
            </w:r>
            <w:r w:rsidR="00DE058F" w:rsidRPr="00E4479B">
              <w:rPr>
                <w:rFonts w:ascii="Times New Roman" w:hAnsi="Times New Roman" w:cs="Times New Roman"/>
                <w:lang w:val="tr-TR"/>
              </w:rPr>
              <w:t xml:space="preserve"> karşı rehberlik rolünü benimsedi.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Öğrenciyle etkili ve açık iletişim kurdu.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Öğrencinin öğrenme ihtiyaçlarını doğru değerlendirdi.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86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Öğrenciye klinik uygulamalar sırasında destek sağladı.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Geri bildirim verme konusunda yapıcı ve cesaretlendirici bir tutum sergiledi.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Profesyonel tutum ve davranışlara örnek oldu.</w:t>
            </w:r>
            <w:bookmarkStart w:id="0" w:name="_GoBack"/>
            <w:bookmarkEnd w:id="0"/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7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Etik ilkelere uygun rehberlik sundu.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86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Sorun çözme ve kriz yönetimi konusunda yeterliydi.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Öğrencinin özgüven kazanmasına katkı sağladı.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57809" w:rsidRPr="00E4479B" w:rsidTr="00BF267E">
        <w:trPr>
          <w:trHeight w:val="865"/>
        </w:trPr>
        <w:tc>
          <w:tcPr>
            <w:tcW w:w="494" w:type="dxa"/>
            <w:vAlign w:val="center"/>
          </w:tcPr>
          <w:p w:rsidR="00DE058F" w:rsidRPr="003A7C1D" w:rsidRDefault="00DE058F" w:rsidP="003A7C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A7C1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7199" w:type="dxa"/>
            <w:vAlign w:val="center"/>
          </w:tcPr>
          <w:p w:rsidR="00DE058F" w:rsidRPr="00E4479B" w:rsidRDefault="00DE058F" w:rsidP="00BF267E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r w:rsidRPr="00E4479B">
              <w:rPr>
                <w:rFonts w:ascii="Times New Roman" w:hAnsi="Times New Roman" w:cs="Times New Roman"/>
                <w:lang w:val="tr-TR"/>
              </w:rPr>
              <w:t>Rehberlik sürecinde işbirliğine açık ve ulaşılabilirdi.</w:t>
            </w: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77" w:type="dxa"/>
          </w:tcPr>
          <w:p w:rsidR="00DE058F" w:rsidRPr="00E4479B" w:rsidRDefault="00DE058F" w:rsidP="00D57809">
            <w:pPr>
              <w:spacing w:before="120" w:after="12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866C5F" w:rsidRPr="00DE058F" w:rsidRDefault="00866C5F">
      <w:pPr>
        <w:rPr>
          <w:rFonts w:ascii="Times New Roman" w:hAnsi="Times New Roman" w:cs="Times New Roman"/>
          <w:lang w:val="tr-TR"/>
        </w:rPr>
      </w:pPr>
    </w:p>
    <w:sectPr w:rsidR="00866C5F" w:rsidRPr="00DE058F" w:rsidSect="003A7C1D">
      <w:headerReference w:type="default" r:id="rId8"/>
      <w:footerReference w:type="default" r:id="rId9"/>
      <w:pgSz w:w="12240" w:h="15840"/>
      <w:pgMar w:top="1440" w:right="1800" w:bottom="1440" w:left="180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81" w:rsidRDefault="00115181" w:rsidP="003A7C1D">
      <w:pPr>
        <w:spacing w:after="0" w:line="240" w:lineRule="auto"/>
      </w:pPr>
      <w:r>
        <w:separator/>
      </w:r>
    </w:p>
  </w:endnote>
  <w:endnote w:type="continuationSeparator" w:id="0">
    <w:p w:rsidR="00115181" w:rsidRDefault="00115181" w:rsidP="003A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1D" w:rsidRPr="00EA53BC" w:rsidRDefault="003A7C1D" w:rsidP="003A7C1D">
    <w:pPr>
      <w:pStyle w:val="AltBilgi"/>
      <w:tabs>
        <w:tab w:val="left" w:pos="1815"/>
      </w:tabs>
      <w:ind w:hanging="993"/>
      <w:rPr>
        <w:rFonts w:asciiTheme="majorBidi" w:hAnsiTheme="majorBidi" w:cstheme="majorBidi"/>
        <w:sz w:val="24"/>
        <w:szCs w:val="24"/>
      </w:rPr>
    </w:pPr>
    <w:r w:rsidRPr="00EA53BC">
      <w:rPr>
        <w:rFonts w:asciiTheme="majorBidi" w:hAnsiTheme="majorBidi" w:cstheme="majorBidi"/>
        <w:sz w:val="24"/>
        <w:szCs w:val="24"/>
      </w:rPr>
      <w:t>FRM-</w:t>
    </w:r>
    <w:r>
      <w:rPr>
        <w:rFonts w:asciiTheme="majorBidi" w:hAnsiTheme="majorBidi" w:cstheme="majorBidi"/>
        <w:sz w:val="24"/>
        <w:szCs w:val="24"/>
      </w:rPr>
      <w:t>601/00</w:t>
    </w:r>
    <w:r w:rsidRPr="00EA53BC"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  <w:t>Yayın</w:t>
    </w:r>
    <w:r w:rsidRPr="00EA53BC">
      <w:rPr>
        <w:rFonts w:asciiTheme="majorBidi" w:hAnsiTheme="majorBidi" w:cstheme="majorBidi"/>
        <w:sz w:val="24"/>
        <w:szCs w:val="24"/>
      </w:rPr>
      <w:t xml:space="preserve"> Tarihi:</w:t>
    </w:r>
    <w:r w:rsidR="008E1EAC">
      <w:rPr>
        <w:rFonts w:asciiTheme="majorBidi" w:hAnsiTheme="majorBidi" w:cstheme="majorBidi"/>
        <w:sz w:val="24"/>
        <w:szCs w:val="24"/>
      </w:rPr>
      <w:t>27.02</w:t>
    </w:r>
    <w:r>
      <w:rPr>
        <w:rFonts w:asciiTheme="majorBidi" w:hAnsiTheme="majorBidi" w:cstheme="majorBidi"/>
        <w:sz w:val="24"/>
        <w:szCs w:val="24"/>
      </w:rPr>
      <w:t>.2025</w:t>
    </w:r>
  </w:p>
  <w:p w:rsidR="003A7C1D" w:rsidRDefault="003A7C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81" w:rsidRDefault="00115181" w:rsidP="003A7C1D">
      <w:pPr>
        <w:spacing w:after="0" w:line="240" w:lineRule="auto"/>
      </w:pPr>
      <w:r>
        <w:separator/>
      </w:r>
    </w:p>
  </w:footnote>
  <w:footnote w:type="continuationSeparator" w:id="0">
    <w:p w:rsidR="00115181" w:rsidRDefault="00115181" w:rsidP="003A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391"/>
    </w:tblGrid>
    <w:tr w:rsidR="003A7C1D" w:rsidRPr="00211120" w:rsidTr="00D57E8F">
      <w:trPr>
        <w:cantSplit/>
        <w:trHeight w:val="1134"/>
        <w:jc w:val="center"/>
      </w:trPr>
      <w:tc>
        <w:tcPr>
          <w:tcW w:w="1417" w:type="dxa"/>
          <w:vAlign w:val="center"/>
        </w:tcPr>
        <w:p w:rsidR="003A7C1D" w:rsidRPr="00EA0AF9" w:rsidRDefault="003A7C1D" w:rsidP="003A7C1D">
          <w:pPr>
            <w:spacing w:after="100" w:afterAutospacing="1"/>
          </w:pPr>
          <w:r>
            <w:rPr>
              <w:noProof/>
              <w:lang w:val="tr-TR" w:eastAsia="tr-TR"/>
            </w:rPr>
            <w:drawing>
              <wp:inline distT="0" distB="0" distL="0" distR="0" wp14:anchorId="4DBF24B9" wp14:editId="38F09CA2">
                <wp:extent cx="724395" cy="700644"/>
                <wp:effectExtent l="0" t="0" r="0" b="4445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72" cy="698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1" w:type="dxa"/>
          <w:vAlign w:val="center"/>
        </w:tcPr>
        <w:p w:rsidR="003A7C1D" w:rsidRPr="00FF3C7E" w:rsidRDefault="003A7C1D" w:rsidP="003A7C1D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FF3C7E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3A7C1D" w:rsidRPr="00FF3C7E" w:rsidRDefault="001A1275" w:rsidP="001A1275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RE</w:t>
          </w:r>
          <w:r w:rsidR="00782E76">
            <w:rPr>
              <w:rFonts w:ascii="Times New Roman" w:hAnsi="Times New Roman" w:cs="Times New Roman"/>
              <w:b/>
              <w:bCs/>
              <w:sz w:val="28"/>
              <w:szCs w:val="28"/>
            </w:rPr>
            <w:t>H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BERLİK </w:t>
          </w:r>
          <w:r w:rsidR="003A7C1D">
            <w:rPr>
              <w:rFonts w:ascii="Times New Roman" w:hAnsi="Times New Roman" w:cs="Times New Roman"/>
              <w:b/>
              <w:bCs/>
              <w:sz w:val="28"/>
              <w:szCs w:val="28"/>
            </w:rPr>
            <w:t>PERFORMANS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3A7C1D">
            <w:rPr>
              <w:rFonts w:ascii="Times New Roman" w:hAnsi="Times New Roman" w:cs="Times New Roman"/>
              <w:b/>
              <w:bCs/>
              <w:sz w:val="28"/>
              <w:szCs w:val="28"/>
            </w:rPr>
            <w:t>DEĞERLENDİRME</w:t>
          </w:r>
          <w:r w:rsidR="003A7C1D" w:rsidRPr="00FF3C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FORMU</w:t>
          </w:r>
        </w:p>
      </w:tc>
    </w:tr>
  </w:tbl>
  <w:p w:rsidR="003A7C1D" w:rsidRDefault="003A7C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15181"/>
    <w:rsid w:val="0015074B"/>
    <w:rsid w:val="001A1275"/>
    <w:rsid w:val="0029639D"/>
    <w:rsid w:val="00326F90"/>
    <w:rsid w:val="003A7C1D"/>
    <w:rsid w:val="00782E76"/>
    <w:rsid w:val="00866C5F"/>
    <w:rsid w:val="008E1EAC"/>
    <w:rsid w:val="00AA1D8D"/>
    <w:rsid w:val="00B47730"/>
    <w:rsid w:val="00BF267E"/>
    <w:rsid w:val="00CB0664"/>
    <w:rsid w:val="00D224D2"/>
    <w:rsid w:val="00D57809"/>
    <w:rsid w:val="00DE058F"/>
    <w:rsid w:val="00E4479B"/>
    <w:rsid w:val="00F72D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6196"/>
  <w14:defaultImageDpi w14:val="300"/>
  <w15:docId w15:val="{AA3A9A38-A24D-4755-9DD0-910D5F9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E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7B67C-A179-4231-9B20-97E588C3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5</cp:revision>
  <cp:lastPrinted>2025-06-30T13:30:00Z</cp:lastPrinted>
  <dcterms:created xsi:type="dcterms:W3CDTF">2025-06-30T13:57:00Z</dcterms:created>
  <dcterms:modified xsi:type="dcterms:W3CDTF">2025-06-30T14:02:00Z</dcterms:modified>
  <cp:category/>
</cp:coreProperties>
</file>